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639A" w:rsidR="000D639A" w:rsidP="00A74D10" w:rsidRDefault="000D639A" w14:paraId="33981C17" w14:textId="56350B6C">
      <w:pPr>
        <w:pStyle w:val="Normaalweb"/>
        <w:pBdr>
          <w:bottom w:val="single" w:color="auto" w:sz="4" w:space="1"/>
        </w:pBdr>
        <w:jc w:val="both"/>
        <w:rPr>
          <w:rFonts w:asciiTheme="minorHAnsi" w:hAnsiTheme="minorHAnsi" w:cstheme="minorHAnsi"/>
          <w:b/>
          <w:bCs/>
          <w:sz w:val="22"/>
          <w:szCs w:val="22"/>
        </w:rPr>
      </w:pPr>
      <w:r w:rsidRPr="000D639A">
        <w:rPr>
          <w:rFonts w:asciiTheme="minorHAnsi" w:hAnsiTheme="minorHAnsi" w:cstheme="minorHAnsi"/>
          <w:b/>
          <w:sz w:val="22"/>
          <w:szCs w:val="22"/>
        </w:rPr>
        <w:t xml:space="preserve">Datum </w:t>
      </w:r>
      <w:r w:rsidRPr="000D639A">
        <w:rPr>
          <w:rFonts w:asciiTheme="minorHAnsi" w:hAnsiTheme="minorHAnsi" w:cstheme="minorHAnsi"/>
          <w:sz w:val="22"/>
          <w:szCs w:val="22"/>
        </w:rPr>
        <w:tab/>
      </w:r>
      <w:r>
        <w:rPr>
          <w:rFonts w:asciiTheme="minorHAnsi" w:hAnsiTheme="minorHAnsi" w:cstheme="minorHAnsi"/>
          <w:sz w:val="22"/>
          <w:szCs w:val="22"/>
        </w:rPr>
        <w:tab/>
      </w:r>
      <w:sdt>
        <w:sdtPr>
          <w:rPr>
            <w:rFonts w:asciiTheme="minorHAnsi" w:hAnsiTheme="minorHAnsi" w:cstheme="minorHAnsi"/>
            <w:sz w:val="22"/>
            <w:szCs w:val="22"/>
          </w:rPr>
          <w:id w:val="1648170679"/>
          <w:placeholder>
            <w:docPart w:val="E16C43BCD13F48AAA238A14B8AB20719"/>
          </w:placeholder>
          <w:text/>
        </w:sdtPr>
        <w:sdtEndPr/>
        <w:sdtContent>
          <w:r w:rsidRPr="000D639A">
            <w:rPr>
              <w:rFonts w:asciiTheme="minorHAnsi" w:hAnsiTheme="minorHAnsi" w:cstheme="minorHAnsi"/>
              <w:sz w:val="22"/>
              <w:szCs w:val="22"/>
            </w:rPr>
            <w:t>DD/MM/JJJJ</w:t>
          </w:r>
        </w:sdtContent>
      </w:sdt>
      <w:r w:rsidRPr="000D639A">
        <w:rPr>
          <w:rFonts w:asciiTheme="minorHAnsi" w:hAnsiTheme="minorHAnsi" w:cstheme="minorHAnsi"/>
          <w:b/>
          <w:bCs/>
          <w:sz w:val="22"/>
          <w:szCs w:val="22"/>
        </w:rPr>
        <w:t xml:space="preserve"> </w:t>
      </w:r>
    </w:p>
    <w:p w:rsidRPr="000D639A" w:rsidR="00464208" w:rsidP="00A74D10" w:rsidRDefault="00921444" w14:paraId="2EC7E6B2" w14:textId="16A9ECF3">
      <w:pPr>
        <w:pStyle w:val="Normaalweb"/>
        <w:pBdr>
          <w:bottom w:val="single" w:color="auto" w:sz="4" w:space="1"/>
        </w:pBdr>
        <w:jc w:val="both"/>
        <w:rPr>
          <w:rFonts w:asciiTheme="minorHAnsi" w:hAnsiTheme="minorHAnsi" w:cstheme="minorHAnsi"/>
          <w:b/>
          <w:bCs/>
          <w:sz w:val="22"/>
          <w:szCs w:val="22"/>
        </w:rPr>
      </w:pPr>
      <w:r w:rsidRPr="000D639A">
        <w:rPr>
          <w:rFonts w:asciiTheme="minorHAnsi" w:hAnsiTheme="minorHAnsi" w:cstheme="minorHAnsi"/>
          <w:b/>
          <w:bCs/>
          <w:sz w:val="22"/>
          <w:szCs w:val="22"/>
        </w:rPr>
        <w:t>Betreft</w:t>
      </w:r>
      <w:r w:rsidRPr="000D639A">
        <w:rPr>
          <w:rFonts w:asciiTheme="minorHAnsi" w:hAnsiTheme="minorHAnsi" w:cstheme="minorHAnsi"/>
          <w:b/>
          <w:bCs/>
          <w:sz w:val="22"/>
          <w:szCs w:val="22"/>
        </w:rPr>
        <w:tab/>
      </w:r>
      <w:r w:rsidRPr="000D639A" w:rsidR="000D639A">
        <w:rPr>
          <w:rFonts w:asciiTheme="minorHAnsi" w:hAnsiTheme="minorHAnsi" w:cstheme="minorHAnsi"/>
          <w:b/>
          <w:bCs/>
          <w:sz w:val="22"/>
          <w:szCs w:val="22"/>
        </w:rPr>
        <w:tab/>
      </w:r>
      <w:r w:rsidRPr="000D639A">
        <w:rPr>
          <w:rFonts w:asciiTheme="minorHAnsi" w:hAnsiTheme="minorHAnsi" w:cstheme="minorHAnsi"/>
          <w:b/>
          <w:bCs/>
          <w:sz w:val="22"/>
          <w:szCs w:val="22"/>
        </w:rPr>
        <w:t xml:space="preserve">Uitnodiging tot deelname </w:t>
      </w:r>
      <w:proofErr w:type="spellStart"/>
      <w:r w:rsidRPr="000D639A">
        <w:rPr>
          <w:rFonts w:asciiTheme="minorHAnsi" w:hAnsiTheme="minorHAnsi" w:cstheme="minorHAnsi"/>
          <w:b/>
          <w:bCs/>
          <w:sz w:val="22"/>
          <w:szCs w:val="22"/>
        </w:rPr>
        <w:t>SportKompas</w:t>
      </w:r>
      <w:proofErr w:type="spellEnd"/>
      <w:r w:rsidRPr="000D639A" w:rsidR="00B41A39">
        <w:rPr>
          <w:rFonts w:asciiTheme="minorHAnsi" w:hAnsiTheme="minorHAnsi" w:cstheme="minorHAnsi"/>
          <w:b/>
          <w:bCs/>
          <w:sz w:val="22"/>
          <w:szCs w:val="22"/>
        </w:rPr>
        <w:t xml:space="preserve"> </w:t>
      </w:r>
    </w:p>
    <w:p w:rsidRPr="00A97ED3" w:rsidR="00A74D10" w:rsidP="00464208" w:rsidRDefault="00A74D10" w14:paraId="45EA0E70" w14:textId="77777777">
      <w:pPr>
        <w:pStyle w:val="Normaalweb"/>
        <w:pBdr>
          <w:bottom w:val="single" w:color="auto" w:sz="4" w:space="1"/>
        </w:pBdr>
        <w:jc w:val="both"/>
        <w:rPr>
          <w:rFonts w:asciiTheme="minorHAnsi" w:hAnsiTheme="minorHAnsi" w:cstheme="minorHAnsi"/>
          <w:b/>
          <w:bCs/>
          <w:sz w:val="22"/>
          <w:szCs w:val="22"/>
        </w:rPr>
      </w:pPr>
    </w:p>
    <w:p w:rsidRPr="004425BE" w:rsidR="00921444" w:rsidP="00464208" w:rsidRDefault="00921444" w14:paraId="3F38AC04" w14:textId="77777777">
      <w:pPr>
        <w:pStyle w:val="Normaalweb"/>
        <w:jc w:val="both"/>
        <w:rPr>
          <w:rFonts w:asciiTheme="minorHAnsi" w:hAnsiTheme="minorHAnsi" w:cstheme="minorHAnsi"/>
          <w:sz w:val="22"/>
          <w:szCs w:val="22"/>
        </w:rPr>
      </w:pPr>
      <w:r w:rsidRPr="004425BE">
        <w:rPr>
          <w:rFonts w:asciiTheme="minorHAnsi" w:hAnsiTheme="minorHAnsi" w:cstheme="minorHAnsi"/>
          <w:sz w:val="22"/>
          <w:szCs w:val="22"/>
        </w:rPr>
        <w:t>Beste direct</w:t>
      </w:r>
      <w:r w:rsidRPr="004425BE" w:rsidR="00464208">
        <w:rPr>
          <w:rFonts w:asciiTheme="minorHAnsi" w:hAnsiTheme="minorHAnsi" w:cstheme="minorHAnsi"/>
          <w:sz w:val="22"/>
          <w:szCs w:val="22"/>
        </w:rPr>
        <w:t xml:space="preserve">eur, directie en </w:t>
      </w:r>
      <w:r w:rsidRPr="004425BE" w:rsidR="00F62217">
        <w:rPr>
          <w:rFonts w:asciiTheme="minorHAnsi" w:hAnsiTheme="minorHAnsi" w:cstheme="minorHAnsi"/>
          <w:sz w:val="22"/>
          <w:szCs w:val="22"/>
        </w:rPr>
        <w:t xml:space="preserve">LO </w:t>
      </w:r>
      <w:r w:rsidRPr="004425BE" w:rsidR="00464208">
        <w:rPr>
          <w:rFonts w:asciiTheme="minorHAnsi" w:hAnsiTheme="minorHAnsi" w:cstheme="minorHAnsi"/>
          <w:sz w:val="22"/>
          <w:szCs w:val="22"/>
        </w:rPr>
        <w:t>leerkrachten,</w:t>
      </w:r>
    </w:p>
    <w:p w:rsidRPr="004425BE" w:rsidR="006C31CF" w:rsidP="00464208" w:rsidRDefault="00B41A39" w14:paraId="7C2BDA4F" w14:textId="27241132">
      <w:pPr>
        <w:pStyle w:val="Normaalweb"/>
        <w:jc w:val="both"/>
        <w:rPr>
          <w:rFonts w:asciiTheme="minorHAnsi" w:hAnsiTheme="minorHAnsi" w:cstheme="minorHAnsi"/>
          <w:sz w:val="22"/>
          <w:szCs w:val="22"/>
        </w:rPr>
      </w:pPr>
      <w:r w:rsidRPr="004425BE">
        <w:rPr>
          <w:rFonts w:asciiTheme="minorHAnsi" w:hAnsiTheme="minorHAnsi" w:cstheme="minorHAnsi"/>
          <w:sz w:val="22"/>
          <w:szCs w:val="22"/>
        </w:rPr>
        <w:t>Bij deze nodigt &lt;</w:t>
      </w:r>
      <w:r w:rsidRPr="004425BE" w:rsidR="00464208">
        <w:rPr>
          <w:rFonts w:asciiTheme="minorHAnsi" w:hAnsiTheme="minorHAnsi" w:cstheme="minorHAnsi"/>
          <w:sz w:val="22"/>
          <w:szCs w:val="22"/>
        </w:rPr>
        <w:t>NAAM GEMEENTE</w:t>
      </w:r>
      <w:r w:rsidRPr="004425BE">
        <w:rPr>
          <w:rFonts w:asciiTheme="minorHAnsi" w:hAnsiTheme="minorHAnsi" w:cstheme="minorHAnsi"/>
          <w:sz w:val="22"/>
          <w:szCs w:val="22"/>
        </w:rPr>
        <w:t>&gt; &lt;</w:t>
      </w:r>
      <w:r w:rsidRPr="004425BE" w:rsidR="00464208">
        <w:rPr>
          <w:rFonts w:asciiTheme="minorHAnsi" w:hAnsiTheme="minorHAnsi" w:cstheme="minorHAnsi"/>
          <w:sz w:val="22"/>
          <w:szCs w:val="22"/>
        </w:rPr>
        <w:t>NAAM BASISSCHOOL</w:t>
      </w:r>
      <w:r w:rsidRPr="004425BE">
        <w:rPr>
          <w:rFonts w:asciiTheme="minorHAnsi" w:hAnsiTheme="minorHAnsi" w:cstheme="minorHAnsi"/>
          <w:sz w:val="22"/>
          <w:szCs w:val="22"/>
        </w:rPr>
        <w:t xml:space="preserve">&gt; uit om deel te nemen aan </w:t>
      </w:r>
      <w:proofErr w:type="spellStart"/>
      <w:r w:rsidRPr="004425BE">
        <w:rPr>
          <w:rFonts w:asciiTheme="minorHAnsi" w:hAnsiTheme="minorHAnsi" w:cstheme="minorHAnsi"/>
          <w:b/>
          <w:bCs/>
          <w:sz w:val="22"/>
          <w:szCs w:val="22"/>
          <w:u w:val="single"/>
        </w:rPr>
        <w:t>SportKompas</w:t>
      </w:r>
      <w:proofErr w:type="spellEnd"/>
      <w:r w:rsidRPr="004425BE" w:rsidR="00004C01">
        <w:rPr>
          <w:rFonts w:asciiTheme="minorHAnsi" w:hAnsiTheme="minorHAnsi" w:cstheme="minorHAnsi"/>
          <w:sz w:val="22"/>
          <w:szCs w:val="22"/>
        </w:rPr>
        <w:t>.</w:t>
      </w:r>
      <w:r w:rsidRPr="004425BE">
        <w:rPr>
          <w:rFonts w:asciiTheme="minorHAnsi" w:hAnsiTheme="minorHAnsi" w:cstheme="minorHAnsi"/>
          <w:sz w:val="22"/>
          <w:szCs w:val="22"/>
        </w:rPr>
        <w:t xml:space="preserve"> </w:t>
      </w:r>
    </w:p>
    <w:p w:rsidRPr="00B530E5" w:rsidR="00B530E5" w:rsidP="00464208" w:rsidRDefault="00036EC4" w14:paraId="22B2C435" w14:textId="77777777">
      <w:pPr>
        <w:pStyle w:val="Normaalweb"/>
        <w:jc w:val="both"/>
        <w:rPr>
          <w:rFonts w:asciiTheme="minorHAnsi" w:hAnsiTheme="minorHAnsi" w:cstheme="minorHAnsi"/>
          <w:b/>
          <w:bCs/>
          <w:sz w:val="22"/>
          <w:szCs w:val="22"/>
        </w:rPr>
      </w:pPr>
      <w:r w:rsidRPr="00B530E5">
        <w:rPr>
          <w:rFonts w:asciiTheme="minorHAnsi" w:hAnsiTheme="minorHAnsi" w:cstheme="minorHAnsi"/>
          <w:b/>
          <w:bCs/>
          <w:sz w:val="22"/>
          <w:szCs w:val="22"/>
        </w:rPr>
        <w:t xml:space="preserve">DOEL </w:t>
      </w:r>
    </w:p>
    <w:p w:rsidRPr="004425BE" w:rsidR="006C31CF" w:rsidP="00464208" w:rsidRDefault="006C31CF" w14:paraId="39630621" w14:textId="6BDD4526">
      <w:pPr>
        <w:pStyle w:val="Normaalweb"/>
        <w:jc w:val="both"/>
        <w:rPr>
          <w:rFonts w:asciiTheme="minorHAnsi" w:hAnsiTheme="minorHAnsi" w:cstheme="minorHAnsi"/>
          <w:sz w:val="22"/>
          <w:szCs w:val="22"/>
        </w:rPr>
      </w:pPr>
      <w:proofErr w:type="spellStart"/>
      <w:r w:rsidRPr="004425BE">
        <w:rPr>
          <w:rFonts w:asciiTheme="minorHAnsi" w:hAnsiTheme="minorHAnsi" w:cstheme="minorHAnsi"/>
          <w:sz w:val="22"/>
          <w:szCs w:val="22"/>
        </w:rPr>
        <w:t>SportKompas</w:t>
      </w:r>
      <w:proofErr w:type="spellEnd"/>
      <w:r w:rsidRPr="004425BE">
        <w:rPr>
          <w:rFonts w:asciiTheme="minorHAnsi" w:hAnsiTheme="minorHAnsi" w:cstheme="minorHAnsi"/>
          <w:sz w:val="22"/>
          <w:szCs w:val="22"/>
        </w:rPr>
        <w:t xml:space="preserve"> heeft als doel </w:t>
      </w:r>
      <w:r w:rsidRPr="004425BE" w:rsidR="00036EC4">
        <w:rPr>
          <w:rFonts w:asciiTheme="minorHAnsi" w:hAnsiTheme="minorHAnsi" w:cstheme="minorHAnsi"/>
          <w:sz w:val="22"/>
          <w:szCs w:val="22"/>
        </w:rPr>
        <w:t>kinderen van 8 tot 10 jaar te helpen bij de keuze van de juiste sport</w:t>
      </w:r>
      <w:r w:rsidRPr="004425BE" w:rsidR="009465E6">
        <w:rPr>
          <w:rFonts w:asciiTheme="minorHAnsi" w:hAnsiTheme="minorHAnsi" w:cstheme="minorHAnsi"/>
          <w:sz w:val="22"/>
          <w:szCs w:val="22"/>
        </w:rPr>
        <w:t xml:space="preserve"> en de kinderen aan te zetten tot sport en bewegen</w:t>
      </w:r>
      <w:r w:rsidRPr="004425BE" w:rsidR="00036EC4">
        <w:rPr>
          <w:rFonts w:asciiTheme="minorHAnsi" w:hAnsiTheme="minorHAnsi" w:cstheme="minorHAnsi"/>
          <w:sz w:val="22"/>
          <w:szCs w:val="22"/>
        </w:rPr>
        <w:t>. Op basis van wat een kind leuk vindt en aan de hand van beweegoefeningen kan elk kind leren welke sport het best bij hem of haar past. </w:t>
      </w:r>
    </w:p>
    <w:p w:rsidRPr="00B530E5" w:rsidR="00B530E5" w:rsidP="00464208" w:rsidRDefault="00036EC4" w14:paraId="7B0FA190" w14:textId="77777777">
      <w:pPr>
        <w:pStyle w:val="Normaalweb"/>
        <w:jc w:val="both"/>
        <w:rPr>
          <w:rFonts w:asciiTheme="minorHAnsi" w:hAnsiTheme="minorHAnsi" w:cstheme="minorHAnsi"/>
          <w:b/>
          <w:bCs/>
          <w:sz w:val="22"/>
          <w:szCs w:val="22"/>
        </w:rPr>
      </w:pPr>
      <w:r w:rsidRPr="00B530E5">
        <w:rPr>
          <w:rFonts w:asciiTheme="minorHAnsi" w:hAnsiTheme="minorHAnsi" w:cstheme="minorHAnsi"/>
          <w:b/>
          <w:bCs/>
          <w:sz w:val="22"/>
          <w:szCs w:val="22"/>
        </w:rPr>
        <w:t xml:space="preserve">WAT </w:t>
      </w:r>
    </w:p>
    <w:p w:rsidRPr="004425BE" w:rsidR="00B41A39" w:rsidP="00464208" w:rsidRDefault="00B41A39" w14:paraId="26EEFC87" w14:textId="3F1DF368">
      <w:pPr>
        <w:pStyle w:val="Normaalweb"/>
        <w:jc w:val="both"/>
        <w:rPr>
          <w:rFonts w:asciiTheme="minorHAnsi" w:hAnsiTheme="minorHAnsi" w:cstheme="minorHAnsi"/>
          <w:sz w:val="22"/>
          <w:szCs w:val="22"/>
        </w:rPr>
      </w:pPr>
      <w:proofErr w:type="spellStart"/>
      <w:r w:rsidRPr="004425BE">
        <w:rPr>
          <w:rFonts w:asciiTheme="minorHAnsi" w:hAnsiTheme="minorHAnsi" w:cstheme="minorHAnsi"/>
          <w:sz w:val="22"/>
          <w:szCs w:val="22"/>
        </w:rPr>
        <w:t>SportKom</w:t>
      </w:r>
      <w:r w:rsidRPr="004425BE" w:rsidR="006C31CF">
        <w:rPr>
          <w:rFonts w:asciiTheme="minorHAnsi" w:hAnsiTheme="minorHAnsi" w:cstheme="minorHAnsi"/>
          <w:sz w:val="22"/>
          <w:szCs w:val="22"/>
        </w:rPr>
        <w:t>p</w:t>
      </w:r>
      <w:r w:rsidRPr="004425BE">
        <w:rPr>
          <w:rFonts w:asciiTheme="minorHAnsi" w:hAnsiTheme="minorHAnsi" w:cstheme="minorHAnsi"/>
          <w:sz w:val="22"/>
          <w:szCs w:val="22"/>
        </w:rPr>
        <w:t>as</w:t>
      </w:r>
      <w:proofErr w:type="spellEnd"/>
      <w:r w:rsidRPr="004425BE">
        <w:rPr>
          <w:rFonts w:asciiTheme="minorHAnsi" w:hAnsiTheme="minorHAnsi" w:cstheme="minorHAnsi"/>
          <w:sz w:val="22"/>
          <w:szCs w:val="22"/>
        </w:rPr>
        <w:t xml:space="preserve"> is een wetenschappelijk onderbouwde test die uit </w:t>
      </w:r>
      <w:r w:rsidRPr="004425BE" w:rsidR="000B6A90">
        <w:rPr>
          <w:rFonts w:asciiTheme="minorHAnsi" w:hAnsiTheme="minorHAnsi" w:cstheme="minorHAnsi"/>
          <w:sz w:val="22"/>
          <w:szCs w:val="22"/>
        </w:rPr>
        <w:t xml:space="preserve">3 </w:t>
      </w:r>
      <w:r w:rsidRPr="004425BE">
        <w:rPr>
          <w:rFonts w:asciiTheme="minorHAnsi" w:hAnsiTheme="minorHAnsi" w:cstheme="minorHAnsi"/>
          <w:sz w:val="22"/>
          <w:szCs w:val="22"/>
        </w:rPr>
        <w:t>onderdelen bestaat: I DO</w:t>
      </w:r>
      <w:r w:rsidRPr="004425BE" w:rsidR="000B6A90">
        <w:rPr>
          <w:rFonts w:asciiTheme="minorHAnsi" w:hAnsiTheme="minorHAnsi" w:cstheme="minorHAnsi"/>
          <w:sz w:val="22"/>
          <w:szCs w:val="22"/>
        </w:rPr>
        <w:t xml:space="preserve">, </w:t>
      </w:r>
      <w:r w:rsidRPr="004425BE">
        <w:rPr>
          <w:rFonts w:asciiTheme="minorHAnsi" w:hAnsiTheme="minorHAnsi" w:cstheme="minorHAnsi"/>
          <w:sz w:val="22"/>
          <w:szCs w:val="22"/>
        </w:rPr>
        <w:t>I LIKE</w:t>
      </w:r>
      <w:r w:rsidRPr="004425BE" w:rsidR="000B6A90">
        <w:rPr>
          <w:rFonts w:asciiTheme="minorHAnsi" w:hAnsiTheme="minorHAnsi" w:cstheme="minorHAnsi"/>
          <w:sz w:val="22"/>
          <w:szCs w:val="22"/>
        </w:rPr>
        <w:t xml:space="preserve"> en I AM</w:t>
      </w:r>
      <w:r w:rsidRPr="004425BE">
        <w:rPr>
          <w:rFonts w:asciiTheme="minorHAnsi" w:hAnsiTheme="minorHAnsi" w:cstheme="minorHAnsi"/>
          <w:sz w:val="22"/>
          <w:szCs w:val="22"/>
        </w:rPr>
        <w:t xml:space="preserve">. </w:t>
      </w:r>
    </w:p>
    <w:p w:rsidRPr="004425BE" w:rsidR="00464208" w:rsidP="00464208" w:rsidRDefault="00B41A39" w14:paraId="395A8708" w14:textId="206AFC73">
      <w:pPr>
        <w:pStyle w:val="Normaalweb"/>
        <w:jc w:val="both"/>
        <w:rPr>
          <w:rFonts w:asciiTheme="minorHAnsi" w:hAnsiTheme="minorHAnsi" w:cstheme="minorHAnsi"/>
          <w:sz w:val="22"/>
          <w:szCs w:val="22"/>
        </w:rPr>
      </w:pPr>
      <w:r w:rsidRPr="004425BE">
        <w:rPr>
          <w:rFonts w:asciiTheme="minorHAnsi" w:hAnsiTheme="minorHAnsi" w:cstheme="minorHAnsi"/>
          <w:sz w:val="22"/>
          <w:szCs w:val="22"/>
        </w:rPr>
        <w:t>Via 1</w:t>
      </w:r>
      <w:r w:rsidRPr="004425BE" w:rsidR="00194B2C">
        <w:rPr>
          <w:rFonts w:asciiTheme="minorHAnsi" w:hAnsiTheme="minorHAnsi" w:cstheme="minorHAnsi"/>
          <w:sz w:val="22"/>
          <w:szCs w:val="22"/>
        </w:rPr>
        <w:t>4</w:t>
      </w:r>
      <w:r w:rsidRPr="004425BE">
        <w:rPr>
          <w:rFonts w:asciiTheme="minorHAnsi" w:hAnsiTheme="minorHAnsi" w:cstheme="minorHAnsi"/>
          <w:sz w:val="22"/>
          <w:szCs w:val="22"/>
        </w:rPr>
        <w:t xml:space="preserve"> beweegoefeningen peilt I DO naar de motorische basisvaardigheden. Het resultaat toont tot welk</w:t>
      </w:r>
      <w:r w:rsidRPr="004425BE" w:rsidR="009465E6">
        <w:rPr>
          <w:rFonts w:asciiTheme="minorHAnsi" w:hAnsiTheme="minorHAnsi" w:cstheme="minorHAnsi"/>
          <w:sz w:val="22"/>
          <w:szCs w:val="22"/>
        </w:rPr>
        <w:t xml:space="preserve">e </w:t>
      </w:r>
      <w:r w:rsidRPr="004425BE">
        <w:rPr>
          <w:rFonts w:asciiTheme="minorHAnsi" w:hAnsiTheme="minorHAnsi" w:cstheme="minorHAnsi"/>
          <w:sz w:val="22"/>
          <w:szCs w:val="22"/>
        </w:rPr>
        <w:t xml:space="preserve">soort fysieke prestaties </w:t>
      </w:r>
      <w:r w:rsidRPr="004425BE" w:rsidR="008D52BA">
        <w:rPr>
          <w:rFonts w:asciiTheme="minorHAnsi" w:hAnsiTheme="minorHAnsi" w:cstheme="minorHAnsi"/>
          <w:sz w:val="22"/>
          <w:szCs w:val="22"/>
        </w:rPr>
        <w:t>het kind</w:t>
      </w:r>
      <w:r w:rsidRPr="004425BE">
        <w:rPr>
          <w:rFonts w:asciiTheme="minorHAnsi" w:hAnsiTheme="minorHAnsi" w:cstheme="minorHAnsi"/>
          <w:sz w:val="22"/>
          <w:szCs w:val="22"/>
        </w:rPr>
        <w:t xml:space="preserve"> in staat is. I LIKE is een app, die peilt naar welke bewegingen </w:t>
      </w:r>
      <w:r w:rsidRPr="004425BE" w:rsidR="008D52BA">
        <w:rPr>
          <w:rFonts w:asciiTheme="minorHAnsi" w:hAnsiTheme="minorHAnsi" w:cstheme="minorHAnsi"/>
          <w:sz w:val="22"/>
          <w:szCs w:val="22"/>
        </w:rPr>
        <w:t>het</w:t>
      </w:r>
      <w:r w:rsidRPr="004425BE">
        <w:rPr>
          <w:rFonts w:asciiTheme="minorHAnsi" w:hAnsiTheme="minorHAnsi" w:cstheme="minorHAnsi"/>
          <w:sz w:val="22"/>
          <w:szCs w:val="22"/>
        </w:rPr>
        <w:t xml:space="preserve"> kind leuk vindt. Elk kind krijgt op basis van deze informatie vervolgens een eigen rapport mee naar huis. Daarin staan de sporten die best bij hem of haar passen.</w:t>
      </w:r>
      <w:r w:rsidRPr="004425BE" w:rsidR="009465E6">
        <w:rPr>
          <w:rFonts w:asciiTheme="minorHAnsi" w:hAnsiTheme="minorHAnsi" w:cstheme="minorHAnsi"/>
          <w:sz w:val="22"/>
          <w:szCs w:val="22"/>
        </w:rPr>
        <w:t xml:space="preserve"> </w:t>
      </w:r>
      <w:r w:rsidRPr="004425BE" w:rsidR="009F00F3">
        <w:rPr>
          <w:rFonts w:asciiTheme="minorHAnsi" w:hAnsiTheme="minorHAnsi" w:cstheme="minorHAnsi"/>
          <w:sz w:val="22"/>
          <w:szCs w:val="22"/>
        </w:rPr>
        <w:t>D</w:t>
      </w:r>
      <w:r w:rsidRPr="004425BE" w:rsidR="009465E6">
        <w:rPr>
          <w:rFonts w:asciiTheme="minorHAnsi" w:hAnsiTheme="minorHAnsi" w:cstheme="minorHAnsi"/>
          <w:sz w:val="22"/>
          <w:szCs w:val="22"/>
        </w:rPr>
        <w:t>e I AM vragenlijst toets</w:t>
      </w:r>
      <w:r w:rsidRPr="004425BE" w:rsidR="00335379">
        <w:rPr>
          <w:rFonts w:asciiTheme="minorHAnsi" w:hAnsiTheme="minorHAnsi" w:cstheme="minorHAnsi"/>
          <w:sz w:val="22"/>
          <w:szCs w:val="22"/>
        </w:rPr>
        <w:t>t</w:t>
      </w:r>
      <w:r w:rsidRPr="004425BE" w:rsidR="009465E6">
        <w:rPr>
          <w:rFonts w:asciiTheme="minorHAnsi" w:hAnsiTheme="minorHAnsi" w:cstheme="minorHAnsi"/>
          <w:sz w:val="22"/>
          <w:szCs w:val="22"/>
        </w:rPr>
        <w:t xml:space="preserve"> naar de motivatie bij het kind om te sporten. </w:t>
      </w:r>
    </w:p>
    <w:p w:rsidRPr="00B530E5" w:rsidR="00B530E5" w:rsidP="00464208" w:rsidRDefault="008D52BA" w14:paraId="5F551783" w14:textId="77777777">
      <w:pPr>
        <w:pStyle w:val="Normaalweb"/>
        <w:jc w:val="both"/>
        <w:rPr>
          <w:rFonts w:asciiTheme="minorHAnsi" w:hAnsiTheme="minorHAnsi" w:cstheme="minorHAnsi"/>
          <w:sz w:val="22"/>
          <w:szCs w:val="22"/>
        </w:rPr>
      </w:pPr>
      <w:r w:rsidRPr="00B530E5">
        <w:rPr>
          <w:rFonts w:asciiTheme="minorHAnsi" w:hAnsiTheme="minorHAnsi" w:cstheme="minorHAnsi"/>
          <w:b/>
          <w:bCs/>
          <w:sz w:val="22"/>
          <w:szCs w:val="22"/>
        </w:rPr>
        <w:t>PRAKTISCH</w:t>
      </w:r>
      <w:r w:rsidRPr="00B530E5">
        <w:rPr>
          <w:rFonts w:asciiTheme="minorHAnsi" w:hAnsiTheme="minorHAnsi" w:cstheme="minorHAnsi"/>
          <w:sz w:val="22"/>
          <w:szCs w:val="22"/>
        </w:rPr>
        <w:t xml:space="preserve"> </w:t>
      </w:r>
    </w:p>
    <w:p w:rsidRPr="004425BE" w:rsidR="008D52BA" w:rsidP="00464208" w:rsidRDefault="008D52BA" w14:paraId="60FB1C64" w14:textId="21B607C7">
      <w:pPr>
        <w:pStyle w:val="Normaalweb"/>
        <w:jc w:val="both"/>
        <w:rPr>
          <w:rFonts w:asciiTheme="minorHAnsi" w:hAnsiTheme="minorHAnsi" w:cstheme="minorHAnsi"/>
          <w:sz w:val="22"/>
          <w:szCs w:val="22"/>
        </w:rPr>
      </w:pPr>
      <w:r w:rsidRPr="004425BE">
        <w:rPr>
          <w:rFonts w:asciiTheme="minorHAnsi" w:hAnsiTheme="minorHAnsi" w:cstheme="minorHAnsi"/>
          <w:sz w:val="22"/>
          <w:szCs w:val="22"/>
        </w:rPr>
        <w:t xml:space="preserve">De </w:t>
      </w:r>
      <w:proofErr w:type="spellStart"/>
      <w:r w:rsidRPr="004425BE">
        <w:rPr>
          <w:rFonts w:asciiTheme="minorHAnsi" w:hAnsiTheme="minorHAnsi" w:cstheme="minorHAnsi"/>
          <w:sz w:val="22"/>
          <w:szCs w:val="22"/>
        </w:rPr>
        <w:t>SportKompas</w:t>
      </w:r>
      <w:proofErr w:type="spellEnd"/>
      <w:r w:rsidRPr="004425BE">
        <w:rPr>
          <w:rFonts w:asciiTheme="minorHAnsi" w:hAnsiTheme="minorHAnsi" w:cstheme="minorHAnsi"/>
          <w:sz w:val="22"/>
          <w:szCs w:val="22"/>
        </w:rPr>
        <w:t xml:space="preserve"> testafname (I DO) maakt gebruik van een digitaal platform waarin alle testen worden geregistreerd en waaruit een individueel </w:t>
      </w:r>
      <w:proofErr w:type="spellStart"/>
      <w:r w:rsidRPr="004425BE">
        <w:rPr>
          <w:rFonts w:asciiTheme="minorHAnsi" w:hAnsiTheme="minorHAnsi" w:cstheme="minorHAnsi"/>
          <w:sz w:val="22"/>
          <w:szCs w:val="22"/>
        </w:rPr>
        <w:t>SportKompas</w:t>
      </w:r>
      <w:proofErr w:type="spellEnd"/>
      <w:r w:rsidRPr="004425BE">
        <w:rPr>
          <w:rFonts w:asciiTheme="minorHAnsi" w:hAnsiTheme="minorHAnsi" w:cstheme="minorHAnsi"/>
          <w:sz w:val="22"/>
          <w:szCs w:val="22"/>
        </w:rPr>
        <w:t xml:space="preserve"> rapport wordt aangemaakt. Via dit digitaal platform bestaat tevens de mogelijkheid om de motorische vaardigheden van elk kind achteraf op te volgen. Het gebruik van de interactieve digitale toepassing (I LIKE) en de vragenlijst (I AM) maken deel uit van het digitaal platform. </w:t>
      </w:r>
    </w:p>
    <w:p w:rsidRPr="004425BE" w:rsidR="008D52BA" w:rsidP="00464208" w:rsidRDefault="008D52BA" w14:paraId="1C7D040B" w14:textId="5D2A0DEC">
      <w:pPr>
        <w:pStyle w:val="Normaalweb"/>
        <w:jc w:val="both"/>
        <w:rPr>
          <w:rFonts w:asciiTheme="minorHAnsi" w:hAnsiTheme="minorHAnsi" w:cstheme="minorHAnsi"/>
          <w:sz w:val="22"/>
          <w:szCs w:val="22"/>
        </w:rPr>
      </w:pPr>
      <w:r w:rsidRPr="004425BE">
        <w:rPr>
          <w:rFonts w:asciiTheme="minorHAnsi" w:hAnsiTheme="minorHAnsi" w:cstheme="minorHAnsi"/>
          <w:sz w:val="22"/>
          <w:szCs w:val="22"/>
        </w:rPr>
        <w:t>De kostprijs voor het gebruik van dit digitaal platform bedraagt 10 EUR / getest kind. Dit bedrag wordt eenmalig betaald door de gemeente</w:t>
      </w:r>
      <w:r w:rsidRPr="004425BE" w:rsidR="00AD2445">
        <w:rPr>
          <w:rFonts w:asciiTheme="minorHAnsi" w:hAnsiTheme="minorHAnsi" w:cstheme="minorHAnsi"/>
          <w:sz w:val="22"/>
          <w:szCs w:val="22"/>
        </w:rPr>
        <w:t xml:space="preserve"> </w:t>
      </w:r>
      <w:r w:rsidRPr="004425BE" w:rsidR="00AD2445">
        <w:rPr>
          <w:rFonts w:asciiTheme="minorHAnsi" w:hAnsiTheme="minorHAnsi" w:cstheme="minorHAnsi"/>
          <w:i/>
          <w:iCs/>
          <w:sz w:val="22"/>
          <w:szCs w:val="22"/>
        </w:rPr>
        <w:t>(schrappen indien niet van toepassing)</w:t>
      </w:r>
      <w:r w:rsidRPr="004425BE">
        <w:rPr>
          <w:rFonts w:asciiTheme="minorHAnsi" w:hAnsiTheme="minorHAnsi" w:cstheme="minorHAnsi"/>
          <w:sz w:val="22"/>
          <w:szCs w:val="22"/>
        </w:rPr>
        <w:t>. Het platform kan voor het kind tot het 6</w:t>
      </w:r>
      <w:r w:rsidRPr="004425BE">
        <w:rPr>
          <w:rFonts w:asciiTheme="minorHAnsi" w:hAnsiTheme="minorHAnsi" w:cstheme="minorHAnsi"/>
          <w:sz w:val="22"/>
          <w:szCs w:val="22"/>
          <w:vertAlign w:val="superscript"/>
        </w:rPr>
        <w:t>e</w:t>
      </w:r>
      <w:r w:rsidRPr="004425BE">
        <w:rPr>
          <w:rFonts w:asciiTheme="minorHAnsi" w:hAnsiTheme="minorHAnsi" w:cstheme="minorHAnsi"/>
          <w:sz w:val="22"/>
          <w:szCs w:val="22"/>
        </w:rPr>
        <w:t xml:space="preserve"> leerjaar gebruikt worden om de evolutie van het kind </w:t>
      </w:r>
      <w:r w:rsidRPr="004425BE" w:rsidR="00335379">
        <w:rPr>
          <w:rFonts w:asciiTheme="minorHAnsi" w:hAnsiTheme="minorHAnsi" w:cstheme="minorHAnsi"/>
          <w:sz w:val="22"/>
          <w:szCs w:val="22"/>
        </w:rPr>
        <w:t>op te volgen</w:t>
      </w:r>
      <w:r w:rsidRPr="004425BE">
        <w:rPr>
          <w:rFonts w:asciiTheme="minorHAnsi" w:hAnsiTheme="minorHAnsi" w:cstheme="minorHAnsi"/>
          <w:sz w:val="22"/>
          <w:szCs w:val="22"/>
        </w:rPr>
        <w:t xml:space="preserve">. </w:t>
      </w:r>
    </w:p>
    <w:p w:rsidRPr="004425BE" w:rsidR="00036EC4" w:rsidP="00464208" w:rsidRDefault="000E2FF6" w14:paraId="0310DA10" w14:textId="77777777">
      <w:pPr>
        <w:pStyle w:val="Normaalweb"/>
        <w:jc w:val="both"/>
        <w:rPr>
          <w:rFonts w:asciiTheme="minorHAnsi" w:hAnsiTheme="minorHAnsi" w:cstheme="minorHAnsi"/>
          <w:b/>
          <w:bCs/>
          <w:sz w:val="22"/>
          <w:szCs w:val="22"/>
        </w:rPr>
      </w:pPr>
      <w:r w:rsidRPr="004425BE">
        <w:rPr>
          <w:rFonts w:asciiTheme="minorHAnsi" w:hAnsiTheme="minorHAnsi" w:cstheme="minorHAnsi"/>
          <w:b/>
          <w:bCs/>
          <w:sz w:val="22"/>
          <w:szCs w:val="22"/>
        </w:rPr>
        <w:t>Van de scholen wordt verwacht dat ze:</w:t>
      </w:r>
    </w:p>
    <w:p w:rsidRPr="004425BE" w:rsidR="00A37561" w:rsidP="00464208" w:rsidRDefault="00D6584E" w14:paraId="388A56E7" w14:textId="3C36C819">
      <w:pPr>
        <w:pStyle w:val="Normaalweb"/>
        <w:numPr>
          <w:ilvl w:val="0"/>
          <w:numId w:val="4"/>
        </w:numPr>
        <w:jc w:val="both"/>
        <w:rPr>
          <w:rFonts w:asciiTheme="minorHAnsi" w:hAnsiTheme="minorHAnsi" w:cstheme="minorHAnsi"/>
          <w:sz w:val="22"/>
          <w:szCs w:val="22"/>
        </w:rPr>
      </w:pPr>
      <w:r w:rsidRPr="004425BE">
        <w:rPr>
          <w:rFonts w:asciiTheme="minorHAnsi" w:hAnsiTheme="minorHAnsi" w:cstheme="minorHAnsi"/>
          <w:sz w:val="22"/>
          <w:szCs w:val="22"/>
        </w:rPr>
        <w:t xml:space="preserve">toelating </w:t>
      </w:r>
      <w:r w:rsidRPr="004425BE" w:rsidR="000E2FF6">
        <w:rPr>
          <w:rFonts w:asciiTheme="minorHAnsi" w:hAnsiTheme="minorHAnsi" w:cstheme="minorHAnsi"/>
          <w:sz w:val="22"/>
          <w:szCs w:val="22"/>
        </w:rPr>
        <w:t>geven</w:t>
      </w:r>
      <w:r w:rsidRPr="004425BE">
        <w:rPr>
          <w:rFonts w:asciiTheme="minorHAnsi" w:hAnsiTheme="minorHAnsi" w:cstheme="minorHAnsi"/>
          <w:sz w:val="22"/>
          <w:szCs w:val="22"/>
        </w:rPr>
        <w:t xml:space="preserve"> om </w:t>
      </w:r>
      <w:proofErr w:type="spellStart"/>
      <w:r w:rsidRPr="004425BE">
        <w:rPr>
          <w:rFonts w:asciiTheme="minorHAnsi" w:hAnsiTheme="minorHAnsi" w:cstheme="minorHAnsi"/>
          <w:sz w:val="22"/>
          <w:szCs w:val="22"/>
        </w:rPr>
        <w:t>Sport</w:t>
      </w:r>
      <w:r w:rsidRPr="004425BE" w:rsidR="005E545B">
        <w:rPr>
          <w:rFonts w:asciiTheme="minorHAnsi" w:hAnsiTheme="minorHAnsi" w:cstheme="minorHAnsi"/>
          <w:sz w:val="22"/>
          <w:szCs w:val="22"/>
        </w:rPr>
        <w:t>K</w:t>
      </w:r>
      <w:r w:rsidRPr="004425BE">
        <w:rPr>
          <w:rFonts w:asciiTheme="minorHAnsi" w:hAnsiTheme="minorHAnsi" w:cstheme="minorHAnsi"/>
          <w:sz w:val="22"/>
          <w:szCs w:val="22"/>
        </w:rPr>
        <w:t>ompas</w:t>
      </w:r>
      <w:proofErr w:type="spellEnd"/>
      <w:r w:rsidRPr="004425BE">
        <w:rPr>
          <w:rFonts w:asciiTheme="minorHAnsi" w:hAnsiTheme="minorHAnsi" w:cstheme="minorHAnsi"/>
          <w:sz w:val="22"/>
          <w:szCs w:val="22"/>
        </w:rPr>
        <w:t xml:space="preserve"> </w:t>
      </w:r>
      <w:r w:rsidRPr="004425BE" w:rsidR="000E2FF6">
        <w:rPr>
          <w:rFonts w:asciiTheme="minorHAnsi" w:hAnsiTheme="minorHAnsi" w:cstheme="minorHAnsi"/>
          <w:sz w:val="22"/>
          <w:szCs w:val="22"/>
        </w:rPr>
        <w:t xml:space="preserve">voor </w:t>
      </w:r>
      <w:r w:rsidRPr="004425BE">
        <w:rPr>
          <w:rFonts w:asciiTheme="minorHAnsi" w:hAnsiTheme="minorHAnsi" w:cstheme="minorHAnsi"/>
          <w:sz w:val="22"/>
          <w:szCs w:val="22"/>
        </w:rPr>
        <w:t xml:space="preserve">de </w:t>
      </w:r>
      <w:r w:rsidRPr="004425BE" w:rsidR="00DF1A9D">
        <w:rPr>
          <w:rFonts w:asciiTheme="minorHAnsi" w:hAnsiTheme="minorHAnsi" w:cstheme="minorHAnsi"/>
          <w:sz w:val="22"/>
          <w:szCs w:val="22"/>
        </w:rPr>
        <w:t xml:space="preserve">leerlingen van het </w:t>
      </w:r>
      <w:r w:rsidRPr="004425BE">
        <w:rPr>
          <w:rFonts w:asciiTheme="minorHAnsi" w:hAnsiTheme="minorHAnsi" w:cstheme="minorHAnsi"/>
          <w:sz w:val="22"/>
          <w:szCs w:val="22"/>
        </w:rPr>
        <w:t>3</w:t>
      </w:r>
      <w:r w:rsidRPr="004425BE">
        <w:rPr>
          <w:rFonts w:asciiTheme="minorHAnsi" w:hAnsiTheme="minorHAnsi" w:cstheme="minorHAnsi"/>
          <w:sz w:val="22"/>
          <w:szCs w:val="22"/>
          <w:vertAlign w:val="superscript"/>
        </w:rPr>
        <w:t>e</w:t>
      </w:r>
      <w:r w:rsidRPr="004425BE">
        <w:rPr>
          <w:rFonts w:asciiTheme="minorHAnsi" w:hAnsiTheme="minorHAnsi" w:cstheme="minorHAnsi"/>
          <w:sz w:val="22"/>
          <w:szCs w:val="22"/>
        </w:rPr>
        <w:t xml:space="preserve"> en</w:t>
      </w:r>
      <w:r w:rsidRPr="004425BE" w:rsidR="00335379">
        <w:rPr>
          <w:rFonts w:asciiTheme="minorHAnsi" w:hAnsiTheme="minorHAnsi" w:cstheme="minorHAnsi"/>
          <w:sz w:val="22"/>
          <w:szCs w:val="22"/>
        </w:rPr>
        <w:t>/of</w:t>
      </w:r>
      <w:r w:rsidRPr="004425BE">
        <w:rPr>
          <w:rFonts w:asciiTheme="minorHAnsi" w:hAnsiTheme="minorHAnsi" w:cstheme="minorHAnsi"/>
          <w:sz w:val="22"/>
          <w:szCs w:val="22"/>
        </w:rPr>
        <w:t xml:space="preserve"> 4</w:t>
      </w:r>
      <w:r w:rsidRPr="004425BE">
        <w:rPr>
          <w:rFonts w:asciiTheme="minorHAnsi" w:hAnsiTheme="minorHAnsi" w:cstheme="minorHAnsi"/>
          <w:sz w:val="22"/>
          <w:szCs w:val="22"/>
          <w:vertAlign w:val="superscript"/>
        </w:rPr>
        <w:t>e</w:t>
      </w:r>
      <w:r w:rsidRPr="004425BE">
        <w:rPr>
          <w:rFonts w:asciiTheme="minorHAnsi" w:hAnsiTheme="minorHAnsi" w:cstheme="minorHAnsi"/>
          <w:sz w:val="22"/>
          <w:szCs w:val="22"/>
        </w:rPr>
        <w:t xml:space="preserve"> </w:t>
      </w:r>
      <w:r w:rsidRPr="004425BE" w:rsidR="00DF1A9D">
        <w:rPr>
          <w:rFonts w:asciiTheme="minorHAnsi" w:hAnsiTheme="minorHAnsi" w:cstheme="minorHAnsi"/>
          <w:sz w:val="22"/>
          <w:szCs w:val="22"/>
        </w:rPr>
        <w:t>leerjaar</w:t>
      </w:r>
      <w:r w:rsidRPr="004425BE">
        <w:rPr>
          <w:rFonts w:asciiTheme="minorHAnsi" w:hAnsiTheme="minorHAnsi" w:cstheme="minorHAnsi"/>
          <w:sz w:val="22"/>
          <w:szCs w:val="22"/>
        </w:rPr>
        <w:t xml:space="preserve"> </w:t>
      </w:r>
      <w:r w:rsidRPr="004425BE" w:rsidR="000E2FF6">
        <w:rPr>
          <w:rFonts w:asciiTheme="minorHAnsi" w:hAnsiTheme="minorHAnsi" w:cstheme="minorHAnsi"/>
          <w:sz w:val="22"/>
          <w:szCs w:val="22"/>
        </w:rPr>
        <w:t>door te laten gaan</w:t>
      </w:r>
      <w:r w:rsidRPr="004425BE" w:rsidR="00390BE8">
        <w:rPr>
          <w:rFonts w:asciiTheme="minorHAnsi" w:hAnsiTheme="minorHAnsi" w:cstheme="minorHAnsi"/>
          <w:sz w:val="22"/>
          <w:szCs w:val="22"/>
        </w:rPr>
        <w:t>;</w:t>
      </w:r>
      <w:r w:rsidRPr="004425BE" w:rsidR="000E2FF6">
        <w:rPr>
          <w:rFonts w:asciiTheme="minorHAnsi" w:hAnsiTheme="minorHAnsi" w:cstheme="minorHAnsi"/>
          <w:sz w:val="22"/>
          <w:szCs w:val="22"/>
        </w:rPr>
        <w:t xml:space="preserve"> </w:t>
      </w:r>
      <w:r w:rsidRPr="004425BE">
        <w:rPr>
          <w:rFonts w:asciiTheme="minorHAnsi" w:hAnsiTheme="minorHAnsi" w:cstheme="minorHAnsi"/>
          <w:sz w:val="22"/>
          <w:szCs w:val="22"/>
        </w:rPr>
        <w:t xml:space="preserve">  </w:t>
      </w:r>
    </w:p>
    <w:p w:rsidRPr="004425BE" w:rsidR="00A37561" w:rsidP="00464208" w:rsidRDefault="00D6584E" w14:paraId="2E34B383" w14:textId="30466183">
      <w:pPr>
        <w:pStyle w:val="Normaalweb"/>
        <w:numPr>
          <w:ilvl w:val="0"/>
          <w:numId w:val="4"/>
        </w:numPr>
        <w:jc w:val="both"/>
        <w:rPr>
          <w:rFonts w:asciiTheme="minorHAnsi" w:hAnsiTheme="minorHAnsi" w:cstheme="minorHAnsi"/>
          <w:sz w:val="22"/>
          <w:szCs w:val="22"/>
        </w:rPr>
      </w:pPr>
      <w:r w:rsidRPr="004425BE">
        <w:rPr>
          <w:rFonts w:asciiTheme="minorHAnsi" w:hAnsiTheme="minorHAnsi" w:cstheme="minorHAnsi"/>
          <w:sz w:val="22"/>
          <w:szCs w:val="22"/>
        </w:rPr>
        <w:t xml:space="preserve">tijd vrijmaken om de </w:t>
      </w:r>
      <w:r w:rsidRPr="004425BE" w:rsidR="00794AB3">
        <w:rPr>
          <w:rFonts w:asciiTheme="minorHAnsi" w:hAnsiTheme="minorHAnsi" w:cstheme="minorHAnsi"/>
          <w:sz w:val="22"/>
          <w:szCs w:val="22"/>
        </w:rPr>
        <w:t>leerlingen</w:t>
      </w:r>
      <w:r w:rsidRPr="004425BE">
        <w:rPr>
          <w:rFonts w:asciiTheme="minorHAnsi" w:hAnsiTheme="minorHAnsi" w:cstheme="minorHAnsi"/>
          <w:sz w:val="22"/>
          <w:szCs w:val="22"/>
        </w:rPr>
        <w:t xml:space="preserve"> van het 3</w:t>
      </w:r>
      <w:r w:rsidRPr="004425BE">
        <w:rPr>
          <w:rFonts w:asciiTheme="minorHAnsi" w:hAnsiTheme="minorHAnsi" w:cstheme="minorHAnsi"/>
          <w:sz w:val="22"/>
          <w:szCs w:val="22"/>
          <w:vertAlign w:val="superscript"/>
        </w:rPr>
        <w:t>e</w:t>
      </w:r>
      <w:r w:rsidRPr="004425BE">
        <w:rPr>
          <w:rFonts w:asciiTheme="minorHAnsi" w:hAnsiTheme="minorHAnsi" w:cstheme="minorHAnsi"/>
          <w:sz w:val="22"/>
          <w:szCs w:val="22"/>
        </w:rPr>
        <w:t xml:space="preserve"> en</w:t>
      </w:r>
      <w:r w:rsidRPr="004425BE" w:rsidR="00335379">
        <w:rPr>
          <w:rFonts w:asciiTheme="minorHAnsi" w:hAnsiTheme="minorHAnsi" w:cstheme="minorHAnsi"/>
          <w:sz w:val="22"/>
          <w:szCs w:val="22"/>
        </w:rPr>
        <w:t>/of</w:t>
      </w:r>
      <w:r w:rsidRPr="004425BE">
        <w:rPr>
          <w:rFonts w:asciiTheme="minorHAnsi" w:hAnsiTheme="minorHAnsi" w:cstheme="minorHAnsi"/>
          <w:sz w:val="22"/>
          <w:szCs w:val="22"/>
        </w:rPr>
        <w:t xml:space="preserve"> 4</w:t>
      </w:r>
      <w:r w:rsidRPr="004425BE">
        <w:rPr>
          <w:rFonts w:asciiTheme="minorHAnsi" w:hAnsiTheme="minorHAnsi" w:cstheme="minorHAnsi"/>
          <w:sz w:val="22"/>
          <w:szCs w:val="22"/>
          <w:vertAlign w:val="superscript"/>
        </w:rPr>
        <w:t>e</w:t>
      </w:r>
      <w:r w:rsidRPr="004425BE">
        <w:rPr>
          <w:rFonts w:asciiTheme="minorHAnsi" w:hAnsiTheme="minorHAnsi" w:cstheme="minorHAnsi"/>
          <w:sz w:val="22"/>
          <w:szCs w:val="22"/>
        </w:rPr>
        <w:t xml:space="preserve"> </w:t>
      </w:r>
      <w:r w:rsidRPr="004425BE" w:rsidR="00DF1A9D">
        <w:rPr>
          <w:rFonts w:asciiTheme="minorHAnsi" w:hAnsiTheme="minorHAnsi" w:cstheme="minorHAnsi"/>
          <w:sz w:val="22"/>
          <w:szCs w:val="22"/>
        </w:rPr>
        <w:t>leerjaar</w:t>
      </w:r>
      <w:r w:rsidRPr="004425BE">
        <w:rPr>
          <w:rFonts w:asciiTheme="minorHAnsi" w:hAnsiTheme="minorHAnsi" w:cstheme="minorHAnsi"/>
          <w:sz w:val="22"/>
          <w:szCs w:val="22"/>
        </w:rPr>
        <w:t xml:space="preserve"> de 1</w:t>
      </w:r>
      <w:r w:rsidRPr="004425BE" w:rsidR="00D217E8">
        <w:rPr>
          <w:rFonts w:asciiTheme="minorHAnsi" w:hAnsiTheme="minorHAnsi" w:cstheme="minorHAnsi"/>
          <w:sz w:val="22"/>
          <w:szCs w:val="22"/>
        </w:rPr>
        <w:t>4</w:t>
      </w:r>
      <w:r w:rsidRPr="004425BE">
        <w:rPr>
          <w:rFonts w:asciiTheme="minorHAnsi" w:hAnsiTheme="minorHAnsi" w:cstheme="minorHAnsi"/>
          <w:sz w:val="22"/>
          <w:szCs w:val="22"/>
        </w:rPr>
        <w:t xml:space="preserve"> beweegoefeningen te laten uitvoeren</w:t>
      </w:r>
      <w:r w:rsidRPr="004425BE" w:rsidR="00A37561">
        <w:rPr>
          <w:rFonts w:asciiTheme="minorHAnsi" w:hAnsiTheme="minorHAnsi" w:cstheme="minorHAnsi"/>
          <w:sz w:val="22"/>
          <w:szCs w:val="22"/>
        </w:rPr>
        <w:t>.</w:t>
      </w:r>
      <w:r w:rsidRPr="004425BE" w:rsidR="006E7498">
        <w:rPr>
          <w:rFonts w:asciiTheme="minorHAnsi" w:hAnsiTheme="minorHAnsi" w:cstheme="minorHAnsi"/>
          <w:sz w:val="22"/>
          <w:szCs w:val="22"/>
        </w:rPr>
        <w:t xml:space="preserve"> Voor een groep van 20-25 kinderen duurt dit 1u15</w:t>
      </w:r>
      <w:r w:rsidRPr="004425BE" w:rsidR="00390BE8">
        <w:rPr>
          <w:rFonts w:asciiTheme="minorHAnsi" w:hAnsiTheme="minorHAnsi" w:cstheme="minorHAnsi"/>
          <w:sz w:val="22"/>
          <w:szCs w:val="22"/>
        </w:rPr>
        <w:t>;</w:t>
      </w:r>
    </w:p>
    <w:p w:rsidRPr="004425BE" w:rsidR="00A37561" w:rsidP="00464208" w:rsidRDefault="006F3D4B" w14:paraId="36D78008" w14:textId="6CFE0285">
      <w:pPr>
        <w:pStyle w:val="Normaalweb"/>
        <w:numPr>
          <w:ilvl w:val="0"/>
          <w:numId w:val="4"/>
        </w:numPr>
        <w:jc w:val="both"/>
        <w:rPr>
          <w:rFonts w:asciiTheme="minorHAnsi" w:hAnsiTheme="minorHAnsi" w:cstheme="minorHAnsi"/>
          <w:sz w:val="22"/>
          <w:szCs w:val="22"/>
        </w:rPr>
      </w:pPr>
      <w:r w:rsidRPr="004425BE">
        <w:rPr>
          <w:rFonts w:asciiTheme="minorHAnsi" w:hAnsiTheme="minorHAnsi" w:cstheme="minorHAnsi"/>
          <w:sz w:val="22"/>
          <w:szCs w:val="22"/>
        </w:rPr>
        <w:t>een</w:t>
      </w:r>
      <w:r w:rsidRPr="004425BE" w:rsidR="00D6584E">
        <w:rPr>
          <w:rFonts w:asciiTheme="minorHAnsi" w:hAnsiTheme="minorHAnsi" w:cstheme="minorHAnsi"/>
          <w:sz w:val="22"/>
          <w:szCs w:val="22"/>
        </w:rPr>
        <w:t xml:space="preserve"> begeleider of </w:t>
      </w:r>
      <w:r w:rsidRPr="004425BE" w:rsidR="00FC1C4B">
        <w:rPr>
          <w:rFonts w:asciiTheme="minorHAnsi" w:hAnsiTheme="minorHAnsi" w:cstheme="minorHAnsi"/>
          <w:sz w:val="22"/>
          <w:szCs w:val="22"/>
        </w:rPr>
        <w:t xml:space="preserve">LO </w:t>
      </w:r>
      <w:r w:rsidRPr="004425BE" w:rsidR="00D6584E">
        <w:rPr>
          <w:rFonts w:asciiTheme="minorHAnsi" w:hAnsiTheme="minorHAnsi" w:cstheme="minorHAnsi"/>
          <w:sz w:val="22"/>
          <w:szCs w:val="22"/>
        </w:rPr>
        <w:t xml:space="preserve">leerkracht </w:t>
      </w:r>
      <w:r w:rsidRPr="004425BE" w:rsidR="00A37561">
        <w:rPr>
          <w:rFonts w:asciiTheme="minorHAnsi" w:hAnsiTheme="minorHAnsi" w:cstheme="minorHAnsi"/>
          <w:sz w:val="22"/>
          <w:szCs w:val="22"/>
        </w:rPr>
        <w:t xml:space="preserve">vrijmaken </w:t>
      </w:r>
      <w:r w:rsidRPr="004425BE" w:rsidR="00D6584E">
        <w:rPr>
          <w:rFonts w:asciiTheme="minorHAnsi" w:hAnsiTheme="minorHAnsi" w:cstheme="minorHAnsi"/>
          <w:sz w:val="22"/>
          <w:szCs w:val="22"/>
        </w:rPr>
        <w:t>om de kinderen te begeleiden naar de testen en eventueel mee te helpen met de testen</w:t>
      </w:r>
      <w:r w:rsidRPr="004425BE" w:rsidR="00390BE8">
        <w:rPr>
          <w:rFonts w:asciiTheme="minorHAnsi" w:hAnsiTheme="minorHAnsi" w:cstheme="minorHAnsi"/>
          <w:sz w:val="22"/>
          <w:szCs w:val="22"/>
        </w:rPr>
        <w:t>;</w:t>
      </w:r>
    </w:p>
    <w:p w:rsidRPr="004425BE" w:rsidR="00D87F92" w:rsidP="00464208" w:rsidRDefault="008E0268" w14:paraId="574AE5F6" w14:textId="6BAC8FE1">
      <w:pPr>
        <w:pStyle w:val="Normaalweb"/>
        <w:numPr>
          <w:ilvl w:val="0"/>
          <w:numId w:val="4"/>
        </w:numPr>
        <w:jc w:val="both"/>
        <w:rPr>
          <w:rFonts w:asciiTheme="minorHAnsi" w:hAnsiTheme="minorHAnsi" w:cstheme="minorHAnsi"/>
          <w:sz w:val="22"/>
          <w:szCs w:val="22"/>
        </w:rPr>
      </w:pPr>
      <w:r w:rsidRPr="004425BE">
        <w:rPr>
          <w:rFonts w:asciiTheme="minorHAnsi" w:hAnsiTheme="minorHAnsi" w:cstheme="minorHAnsi"/>
          <w:sz w:val="22"/>
          <w:szCs w:val="22"/>
        </w:rPr>
        <w:t>d</w:t>
      </w:r>
      <w:r w:rsidRPr="004425BE" w:rsidR="00D87F92">
        <w:rPr>
          <w:rFonts w:asciiTheme="minorHAnsi" w:hAnsiTheme="minorHAnsi" w:cstheme="minorHAnsi"/>
          <w:sz w:val="22"/>
          <w:szCs w:val="22"/>
        </w:rPr>
        <w:t xml:space="preserve">e digitale vragenlijsten I </w:t>
      </w:r>
      <w:r w:rsidRPr="004425BE" w:rsidR="0017026B">
        <w:rPr>
          <w:rFonts w:asciiTheme="minorHAnsi" w:hAnsiTheme="minorHAnsi" w:cstheme="minorHAnsi"/>
          <w:sz w:val="22"/>
          <w:szCs w:val="22"/>
        </w:rPr>
        <w:t>LIKE</w:t>
      </w:r>
      <w:r w:rsidRPr="004425BE" w:rsidR="00D87F92">
        <w:rPr>
          <w:rFonts w:asciiTheme="minorHAnsi" w:hAnsiTheme="minorHAnsi" w:cstheme="minorHAnsi"/>
          <w:sz w:val="22"/>
          <w:szCs w:val="22"/>
        </w:rPr>
        <w:t xml:space="preserve"> en I </w:t>
      </w:r>
      <w:r w:rsidRPr="004425BE" w:rsidR="00076389">
        <w:rPr>
          <w:rFonts w:asciiTheme="minorHAnsi" w:hAnsiTheme="minorHAnsi" w:cstheme="minorHAnsi"/>
          <w:sz w:val="22"/>
          <w:szCs w:val="22"/>
        </w:rPr>
        <w:t>A</w:t>
      </w:r>
      <w:r w:rsidRPr="004425BE" w:rsidR="0017026B">
        <w:rPr>
          <w:rFonts w:asciiTheme="minorHAnsi" w:hAnsiTheme="minorHAnsi" w:cstheme="minorHAnsi"/>
          <w:sz w:val="22"/>
          <w:szCs w:val="22"/>
        </w:rPr>
        <w:t>M</w:t>
      </w:r>
      <w:r w:rsidRPr="004425BE" w:rsidR="00D87F92">
        <w:rPr>
          <w:rFonts w:asciiTheme="minorHAnsi" w:hAnsiTheme="minorHAnsi" w:cstheme="minorHAnsi"/>
          <w:sz w:val="22"/>
          <w:szCs w:val="22"/>
        </w:rPr>
        <w:t xml:space="preserve"> </w:t>
      </w:r>
      <w:r w:rsidRPr="004425BE" w:rsidR="00076389">
        <w:rPr>
          <w:rFonts w:asciiTheme="minorHAnsi" w:hAnsiTheme="minorHAnsi" w:cstheme="minorHAnsi"/>
          <w:sz w:val="22"/>
          <w:szCs w:val="22"/>
        </w:rPr>
        <w:t>in de klas af te nemen voor de fysieke testdag. Deze digitale vragenlijsten nemen per onderdeel een tiental minuten per kind in beslag</w:t>
      </w:r>
      <w:r w:rsidRPr="004425BE" w:rsidR="00390BE8">
        <w:rPr>
          <w:rFonts w:asciiTheme="minorHAnsi" w:hAnsiTheme="minorHAnsi" w:cstheme="minorHAnsi"/>
          <w:sz w:val="22"/>
          <w:szCs w:val="22"/>
        </w:rPr>
        <w:t>;</w:t>
      </w:r>
      <w:r w:rsidRPr="004425BE" w:rsidR="00076389">
        <w:rPr>
          <w:rFonts w:asciiTheme="minorHAnsi" w:hAnsiTheme="minorHAnsi" w:cstheme="minorHAnsi"/>
          <w:sz w:val="22"/>
          <w:szCs w:val="22"/>
        </w:rPr>
        <w:t xml:space="preserve">  </w:t>
      </w:r>
    </w:p>
    <w:p w:rsidRPr="004425BE" w:rsidR="008E0268" w:rsidP="7AD97DE4" w:rsidRDefault="008E0268" w14:paraId="66D94142" w14:textId="6D3E8057">
      <w:pPr>
        <w:pStyle w:val="Normaalweb"/>
        <w:numPr>
          <w:ilvl w:val="0"/>
          <w:numId w:val="4"/>
        </w:numPr>
        <w:jc w:val="both"/>
        <w:rPr>
          <w:rFonts w:ascii="Calibri" w:hAnsi="Calibri" w:cs="Calibri" w:asciiTheme="minorAscii" w:hAnsiTheme="minorAscii" w:cstheme="minorAscii"/>
          <w:sz w:val="22"/>
          <w:szCs w:val="22"/>
        </w:rPr>
      </w:pPr>
      <w:r w:rsidRPr="7AD97DE4" w:rsidR="008E0268">
        <w:rPr>
          <w:rFonts w:ascii="Calibri" w:hAnsi="Calibri" w:cs="Calibri" w:asciiTheme="minorAscii" w:hAnsiTheme="minorAscii" w:cstheme="minorAscii"/>
          <w:sz w:val="22"/>
          <w:szCs w:val="22"/>
        </w:rPr>
        <w:t xml:space="preserve">de beeptest bij voorkeur </w:t>
      </w:r>
      <w:r w:rsidRPr="7AD97DE4" w:rsidR="00390BE8">
        <w:rPr>
          <w:rFonts w:ascii="Calibri" w:hAnsi="Calibri" w:cs="Calibri" w:asciiTheme="minorAscii" w:hAnsiTheme="minorAscii" w:cstheme="minorAscii"/>
          <w:sz w:val="22"/>
          <w:szCs w:val="22"/>
        </w:rPr>
        <w:t xml:space="preserve">op school af te nemen </w:t>
      </w:r>
      <w:r w:rsidRPr="7AD97DE4" w:rsidR="3C6C7E91">
        <w:rPr>
          <w:rFonts w:ascii="Calibri" w:hAnsi="Calibri" w:cs="Calibri" w:asciiTheme="minorAscii" w:hAnsiTheme="minorAscii" w:cstheme="minorAscii"/>
          <w:sz w:val="22"/>
          <w:szCs w:val="22"/>
        </w:rPr>
        <w:t xml:space="preserve">door de turnleerkracht </w:t>
      </w:r>
      <w:r w:rsidRPr="7AD97DE4" w:rsidR="00390BE8">
        <w:rPr>
          <w:rFonts w:ascii="Calibri" w:hAnsi="Calibri" w:cs="Calibri" w:asciiTheme="minorAscii" w:hAnsiTheme="minorAscii" w:cstheme="minorAscii"/>
          <w:sz w:val="22"/>
          <w:szCs w:val="22"/>
        </w:rPr>
        <w:t>voor de fysieke testdag;</w:t>
      </w:r>
    </w:p>
    <w:p w:rsidRPr="004425BE" w:rsidR="00E45690" w:rsidP="00464208" w:rsidRDefault="00E45690" w14:paraId="04578BC6" w14:textId="77777777">
      <w:pPr>
        <w:pStyle w:val="Normaalweb"/>
        <w:numPr>
          <w:ilvl w:val="0"/>
          <w:numId w:val="4"/>
        </w:numPr>
        <w:jc w:val="both"/>
        <w:rPr>
          <w:rFonts w:asciiTheme="minorHAnsi" w:hAnsiTheme="minorHAnsi" w:cstheme="minorHAnsi"/>
          <w:sz w:val="22"/>
          <w:szCs w:val="22"/>
        </w:rPr>
      </w:pPr>
      <w:r w:rsidRPr="004425BE">
        <w:rPr>
          <w:rFonts w:asciiTheme="minorHAnsi" w:hAnsiTheme="minorHAnsi" w:cstheme="minorHAnsi"/>
          <w:sz w:val="22"/>
          <w:szCs w:val="22"/>
        </w:rPr>
        <w:lastRenderedPageBreak/>
        <w:t xml:space="preserve">de individuele rapporten meegeven aan het kind en </w:t>
      </w:r>
      <w:r w:rsidRPr="004425BE" w:rsidR="00D238C0">
        <w:rPr>
          <w:rFonts w:asciiTheme="minorHAnsi" w:hAnsiTheme="minorHAnsi" w:cstheme="minorHAnsi"/>
          <w:sz w:val="22"/>
          <w:szCs w:val="22"/>
        </w:rPr>
        <w:t>voldoende duiding geven aan de</w:t>
      </w:r>
      <w:r w:rsidRPr="004425BE">
        <w:rPr>
          <w:rFonts w:asciiTheme="minorHAnsi" w:hAnsiTheme="minorHAnsi" w:cstheme="minorHAnsi"/>
          <w:sz w:val="22"/>
          <w:szCs w:val="22"/>
        </w:rPr>
        <w:t xml:space="preserve"> ouders</w:t>
      </w:r>
      <w:r w:rsidRPr="004425BE" w:rsidR="002A5F79">
        <w:rPr>
          <w:rFonts w:asciiTheme="minorHAnsi" w:hAnsiTheme="minorHAnsi" w:cstheme="minorHAnsi"/>
          <w:sz w:val="22"/>
          <w:szCs w:val="22"/>
        </w:rPr>
        <w:t>.</w:t>
      </w:r>
    </w:p>
    <w:p w:rsidRPr="004425BE" w:rsidR="00921444" w:rsidP="00464208" w:rsidRDefault="00A37561" w14:paraId="2D99EEBE" w14:textId="578C7D95">
      <w:pPr>
        <w:pStyle w:val="Normaalweb"/>
        <w:numPr>
          <w:ilvl w:val="0"/>
          <w:numId w:val="4"/>
        </w:numPr>
        <w:jc w:val="both"/>
        <w:rPr>
          <w:rFonts w:asciiTheme="minorHAnsi" w:hAnsiTheme="minorHAnsi" w:cstheme="minorHAnsi"/>
          <w:sz w:val="22"/>
          <w:szCs w:val="22"/>
        </w:rPr>
      </w:pPr>
      <w:r w:rsidRPr="004425BE">
        <w:rPr>
          <w:rFonts w:asciiTheme="minorHAnsi" w:hAnsiTheme="minorHAnsi" w:cstheme="minorHAnsi"/>
          <w:i/>
          <w:iCs/>
          <w:sz w:val="22"/>
          <w:szCs w:val="22"/>
        </w:rPr>
        <w:t>i</w:t>
      </w:r>
      <w:r w:rsidRPr="004425BE" w:rsidR="00D6584E">
        <w:rPr>
          <w:rFonts w:asciiTheme="minorHAnsi" w:hAnsiTheme="minorHAnsi" w:cstheme="minorHAnsi"/>
          <w:i/>
          <w:iCs/>
          <w:sz w:val="22"/>
          <w:szCs w:val="22"/>
        </w:rPr>
        <w:t>nschrijven op een passend moment via deze link (in te vullen door gemeente, afhankelijk hoe de organisatie van de locaties en momenten gebeurt)</w:t>
      </w:r>
      <w:r w:rsidRPr="004425BE" w:rsidR="00390BE8">
        <w:rPr>
          <w:rFonts w:asciiTheme="minorHAnsi" w:hAnsiTheme="minorHAnsi" w:cstheme="minorHAnsi"/>
          <w:i/>
          <w:iCs/>
          <w:sz w:val="22"/>
          <w:szCs w:val="22"/>
        </w:rPr>
        <w:t>.</w:t>
      </w:r>
    </w:p>
    <w:p w:rsidRPr="004425BE" w:rsidR="00921444" w:rsidP="00464208" w:rsidRDefault="00A37561" w14:paraId="0568B144" w14:textId="67B3AB84">
      <w:pPr>
        <w:pStyle w:val="Normaalweb"/>
        <w:jc w:val="both"/>
        <w:rPr>
          <w:rFonts w:asciiTheme="minorHAnsi" w:hAnsiTheme="minorHAnsi" w:cstheme="minorHAnsi"/>
          <w:b/>
          <w:bCs/>
          <w:sz w:val="22"/>
          <w:szCs w:val="22"/>
        </w:rPr>
      </w:pPr>
      <w:r w:rsidRPr="004425BE">
        <w:rPr>
          <w:rFonts w:asciiTheme="minorHAnsi" w:hAnsiTheme="minorHAnsi" w:cstheme="minorHAnsi"/>
          <w:b/>
          <w:bCs/>
          <w:sz w:val="22"/>
          <w:szCs w:val="22"/>
        </w:rPr>
        <w:t>De gemeente zorgt voor:</w:t>
      </w:r>
    </w:p>
    <w:p w:rsidRPr="004425BE" w:rsidR="008D52BA" w:rsidP="00464208" w:rsidRDefault="00E155FF" w14:paraId="2966200C" w14:textId="4C296059">
      <w:pPr>
        <w:pStyle w:val="Normaalweb"/>
        <w:numPr>
          <w:ilvl w:val="0"/>
          <w:numId w:val="5"/>
        </w:numPr>
        <w:jc w:val="both"/>
        <w:rPr>
          <w:rFonts w:asciiTheme="minorHAnsi" w:hAnsiTheme="minorHAnsi" w:cstheme="minorHAnsi"/>
          <w:sz w:val="22"/>
          <w:szCs w:val="22"/>
        </w:rPr>
      </w:pPr>
      <w:r w:rsidRPr="004425BE">
        <w:rPr>
          <w:rFonts w:asciiTheme="minorHAnsi" w:hAnsiTheme="minorHAnsi" w:cstheme="minorHAnsi"/>
          <w:sz w:val="22"/>
          <w:szCs w:val="22"/>
        </w:rPr>
        <w:t xml:space="preserve">de </w:t>
      </w:r>
      <w:r w:rsidRPr="004425BE" w:rsidR="00767A51">
        <w:rPr>
          <w:rFonts w:asciiTheme="minorHAnsi" w:hAnsiTheme="minorHAnsi" w:cstheme="minorHAnsi"/>
          <w:sz w:val="22"/>
          <w:szCs w:val="22"/>
        </w:rPr>
        <w:t>reservatie van het testteam bij Sport Vlaanderen</w:t>
      </w:r>
      <w:r w:rsidRPr="004425BE" w:rsidR="006F3D4B">
        <w:rPr>
          <w:rFonts w:asciiTheme="minorHAnsi" w:hAnsiTheme="minorHAnsi" w:cstheme="minorHAnsi"/>
          <w:sz w:val="22"/>
          <w:szCs w:val="22"/>
        </w:rPr>
        <w:t>;</w:t>
      </w:r>
      <w:r w:rsidRPr="004425BE">
        <w:rPr>
          <w:rFonts w:asciiTheme="minorHAnsi" w:hAnsiTheme="minorHAnsi" w:cstheme="minorHAnsi"/>
          <w:sz w:val="22"/>
          <w:szCs w:val="22"/>
        </w:rPr>
        <w:t xml:space="preserve"> </w:t>
      </w:r>
    </w:p>
    <w:p w:rsidRPr="004425BE" w:rsidR="00E83D9E" w:rsidP="00464208" w:rsidRDefault="00E83D9E" w14:paraId="3B3E7927" w14:textId="5101A369">
      <w:pPr>
        <w:pStyle w:val="Normaalweb"/>
        <w:numPr>
          <w:ilvl w:val="0"/>
          <w:numId w:val="5"/>
        </w:numPr>
        <w:jc w:val="both"/>
        <w:rPr>
          <w:rFonts w:asciiTheme="minorHAnsi" w:hAnsiTheme="minorHAnsi" w:cstheme="minorHAnsi"/>
          <w:sz w:val="22"/>
          <w:szCs w:val="22"/>
        </w:rPr>
      </w:pPr>
      <w:r w:rsidRPr="004425BE">
        <w:rPr>
          <w:rFonts w:asciiTheme="minorHAnsi" w:hAnsiTheme="minorHAnsi" w:cstheme="minorHAnsi"/>
          <w:sz w:val="22"/>
          <w:szCs w:val="22"/>
        </w:rPr>
        <w:t>de detailplanning</w:t>
      </w:r>
      <w:r w:rsidRPr="004425BE" w:rsidR="00160E3C">
        <w:rPr>
          <w:rFonts w:asciiTheme="minorHAnsi" w:hAnsiTheme="minorHAnsi" w:cstheme="minorHAnsi"/>
          <w:sz w:val="22"/>
          <w:szCs w:val="22"/>
        </w:rPr>
        <w:t>,</w:t>
      </w:r>
      <w:r w:rsidRPr="004425BE" w:rsidR="00273302">
        <w:rPr>
          <w:rFonts w:asciiTheme="minorHAnsi" w:hAnsiTheme="minorHAnsi" w:cstheme="minorHAnsi"/>
          <w:sz w:val="22"/>
          <w:szCs w:val="22"/>
        </w:rPr>
        <w:t xml:space="preserve"> welke school en klas komt om welk uur</w:t>
      </w:r>
      <w:r w:rsidRPr="004425BE" w:rsidR="00160E3C">
        <w:rPr>
          <w:rFonts w:asciiTheme="minorHAnsi" w:hAnsiTheme="minorHAnsi" w:cstheme="minorHAnsi"/>
          <w:sz w:val="22"/>
          <w:szCs w:val="22"/>
        </w:rPr>
        <w:t>, in samenspraak met de school</w:t>
      </w:r>
      <w:r w:rsidRPr="004425BE" w:rsidR="006F3D4B">
        <w:rPr>
          <w:rFonts w:asciiTheme="minorHAnsi" w:hAnsiTheme="minorHAnsi" w:cstheme="minorHAnsi"/>
          <w:sz w:val="22"/>
          <w:szCs w:val="22"/>
        </w:rPr>
        <w:t>;</w:t>
      </w:r>
    </w:p>
    <w:p w:rsidRPr="004425BE" w:rsidR="00921444" w:rsidP="50EBAFF9" w:rsidRDefault="008D52BA" w14:paraId="4DE834F7" w14:textId="39561974">
      <w:pPr>
        <w:pStyle w:val="Normaalweb"/>
        <w:numPr>
          <w:ilvl w:val="0"/>
          <w:numId w:val="5"/>
        </w:numPr>
        <w:jc w:val="both"/>
        <w:rPr>
          <w:rFonts w:asciiTheme="minorHAnsi" w:hAnsiTheme="minorHAnsi" w:eastAsiaTheme="minorEastAsia" w:cstheme="minorHAnsi"/>
          <w:sz w:val="22"/>
          <w:szCs w:val="22"/>
        </w:rPr>
      </w:pPr>
      <w:r w:rsidRPr="004425BE">
        <w:rPr>
          <w:rFonts w:asciiTheme="minorHAnsi" w:hAnsiTheme="minorHAnsi" w:cstheme="minorHAnsi"/>
          <w:sz w:val="22"/>
          <w:szCs w:val="22"/>
        </w:rPr>
        <w:t>de volledige kostprijs</w:t>
      </w:r>
      <w:r w:rsidRPr="004425BE" w:rsidR="00630A90">
        <w:rPr>
          <w:rFonts w:asciiTheme="minorHAnsi" w:hAnsiTheme="minorHAnsi" w:cstheme="minorHAnsi"/>
          <w:sz w:val="22"/>
          <w:szCs w:val="22"/>
        </w:rPr>
        <w:t xml:space="preserve"> </w:t>
      </w:r>
      <w:r w:rsidRPr="004425BE" w:rsidR="00630A90">
        <w:rPr>
          <w:rFonts w:asciiTheme="minorHAnsi" w:hAnsiTheme="minorHAnsi" w:cstheme="minorHAnsi"/>
          <w:i/>
          <w:iCs/>
          <w:sz w:val="22"/>
          <w:szCs w:val="22"/>
        </w:rPr>
        <w:t>(schrappen indien niet van toepassing)</w:t>
      </w:r>
      <w:r w:rsidRPr="004425BE" w:rsidR="004E07BA">
        <w:rPr>
          <w:rFonts w:asciiTheme="minorHAnsi" w:hAnsiTheme="minorHAnsi" w:cstheme="minorHAnsi"/>
          <w:i/>
          <w:iCs/>
          <w:sz w:val="22"/>
          <w:szCs w:val="22"/>
        </w:rPr>
        <w:t>.</w:t>
      </w:r>
    </w:p>
    <w:p w:rsidR="00B530E5" w:rsidP="00464208" w:rsidRDefault="00B530E5" w14:paraId="3D0CC72A" w14:textId="77777777">
      <w:pPr>
        <w:pStyle w:val="Normaalweb"/>
        <w:jc w:val="both"/>
        <w:rPr>
          <w:rFonts w:asciiTheme="minorHAnsi" w:hAnsiTheme="minorHAnsi" w:cstheme="minorHAnsi"/>
          <w:b/>
          <w:bCs/>
          <w:sz w:val="22"/>
          <w:szCs w:val="22"/>
          <w:u w:val="single"/>
          <w:shd w:val="clear" w:color="auto" w:fill="FFFFFF"/>
        </w:rPr>
      </w:pPr>
    </w:p>
    <w:p w:rsidRPr="00B530E5" w:rsidR="00B530E5" w:rsidP="00464208" w:rsidRDefault="008D52BA" w14:paraId="6CFF693E" w14:textId="1D756E14">
      <w:pPr>
        <w:pStyle w:val="Normaalweb"/>
        <w:jc w:val="both"/>
        <w:rPr>
          <w:rFonts w:asciiTheme="minorHAnsi" w:hAnsiTheme="minorHAnsi" w:cstheme="minorHAnsi"/>
          <w:b/>
          <w:bCs/>
          <w:sz w:val="22"/>
          <w:szCs w:val="22"/>
          <w:shd w:val="clear" w:color="auto" w:fill="FFFFFF"/>
        </w:rPr>
      </w:pPr>
      <w:r w:rsidRPr="00B530E5">
        <w:rPr>
          <w:rFonts w:asciiTheme="minorHAnsi" w:hAnsiTheme="minorHAnsi" w:cstheme="minorHAnsi"/>
          <w:b/>
          <w:bCs/>
          <w:sz w:val="22"/>
          <w:szCs w:val="22"/>
          <w:shd w:val="clear" w:color="auto" w:fill="FFFFFF"/>
        </w:rPr>
        <w:t xml:space="preserve">MEER INFO </w:t>
      </w:r>
    </w:p>
    <w:p w:rsidRPr="004425BE" w:rsidR="00335379" w:rsidP="00464208" w:rsidRDefault="00464208" w14:paraId="6044C1F1" w14:textId="1C65F293">
      <w:pPr>
        <w:pStyle w:val="Normaalweb"/>
        <w:jc w:val="both"/>
        <w:rPr>
          <w:rFonts w:asciiTheme="minorHAnsi" w:hAnsiTheme="minorHAnsi" w:cstheme="minorHAnsi"/>
          <w:sz w:val="22"/>
          <w:szCs w:val="22"/>
        </w:rPr>
      </w:pPr>
      <w:r w:rsidRPr="004425BE">
        <w:rPr>
          <w:rFonts w:asciiTheme="minorHAnsi" w:hAnsiTheme="minorHAnsi" w:cstheme="minorHAnsi"/>
          <w:sz w:val="22"/>
          <w:szCs w:val="22"/>
        </w:rPr>
        <w:t xml:space="preserve">Heeft u graag extra informatie over </w:t>
      </w:r>
      <w:proofErr w:type="spellStart"/>
      <w:r w:rsidRPr="004425BE">
        <w:rPr>
          <w:rFonts w:asciiTheme="minorHAnsi" w:hAnsiTheme="minorHAnsi" w:cstheme="minorHAnsi"/>
          <w:sz w:val="22"/>
          <w:szCs w:val="22"/>
        </w:rPr>
        <w:t>SportKompas</w:t>
      </w:r>
      <w:proofErr w:type="spellEnd"/>
      <w:r w:rsidRPr="004425BE">
        <w:rPr>
          <w:rFonts w:asciiTheme="minorHAnsi" w:hAnsiTheme="minorHAnsi" w:cstheme="minorHAnsi"/>
          <w:sz w:val="22"/>
          <w:szCs w:val="22"/>
        </w:rPr>
        <w:t>? Dit kan via de website</w:t>
      </w:r>
      <w:r w:rsidRPr="004425BE" w:rsidR="00335379">
        <w:rPr>
          <w:rFonts w:asciiTheme="minorHAnsi" w:hAnsiTheme="minorHAnsi" w:cstheme="minorHAnsi"/>
          <w:sz w:val="22"/>
          <w:szCs w:val="22"/>
        </w:rPr>
        <w:t xml:space="preserve"> </w:t>
      </w:r>
      <w:hyperlink w:history="1" r:id="rId10">
        <w:r w:rsidRPr="00C91824" w:rsidR="00F21FDF">
          <w:rPr>
            <w:rStyle w:val="Hyperlink"/>
            <w:rFonts w:asciiTheme="minorHAnsi" w:hAnsiTheme="minorHAnsi" w:cstheme="minorHAnsi"/>
            <w:sz w:val="22"/>
            <w:szCs w:val="22"/>
          </w:rPr>
          <w:t>www.sport.vlaanderen/sportkompasscholen</w:t>
        </w:r>
      </w:hyperlink>
      <w:r w:rsidRPr="004425BE">
        <w:rPr>
          <w:rFonts w:asciiTheme="minorHAnsi" w:hAnsiTheme="minorHAnsi" w:cstheme="minorHAnsi"/>
          <w:sz w:val="22"/>
          <w:szCs w:val="22"/>
        </w:rPr>
        <w:t>.</w:t>
      </w:r>
      <w:r w:rsidRPr="004425BE" w:rsidR="002255BD">
        <w:rPr>
          <w:rFonts w:asciiTheme="minorHAnsi" w:hAnsiTheme="minorHAnsi" w:cstheme="minorHAnsi"/>
          <w:sz w:val="22"/>
          <w:szCs w:val="22"/>
        </w:rPr>
        <w:t xml:space="preserve"> </w:t>
      </w:r>
      <w:r w:rsidRPr="004425BE" w:rsidR="00335379">
        <w:rPr>
          <w:rFonts w:asciiTheme="minorHAnsi" w:hAnsiTheme="minorHAnsi" w:cstheme="minorHAnsi"/>
          <w:sz w:val="22"/>
          <w:szCs w:val="22"/>
        </w:rPr>
        <w:t xml:space="preserve"> </w:t>
      </w:r>
    </w:p>
    <w:p w:rsidRPr="004425BE" w:rsidR="008D52BA" w:rsidP="00464208" w:rsidRDefault="00464208" w14:paraId="48D12F10" w14:textId="2EB3A176">
      <w:pPr>
        <w:pStyle w:val="Normaalweb"/>
        <w:jc w:val="both"/>
        <w:rPr>
          <w:rFonts w:asciiTheme="minorHAnsi" w:hAnsiTheme="minorHAnsi" w:cstheme="minorHAnsi"/>
          <w:sz w:val="22"/>
          <w:szCs w:val="22"/>
        </w:rPr>
      </w:pPr>
      <w:r w:rsidRPr="004425BE">
        <w:rPr>
          <w:rFonts w:asciiTheme="minorHAnsi" w:hAnsiTheme="minorHAnsi" w:cstheme="minorHAnsi"/>
          <w:sz w:val="22"/>
          <w:szCs w:val="22"/>
        </w:rPr>
        <w:t xml:space="preserve">Voor verdere vragen of verduidelijking kan u terecht bij &lt;NAAM SPOC&gt;, de </w:t>
      </w:r>
      <w:proofErr w:type="spellStart"/>
      <w:r w:rsidRPr="004425BE">
        <w:rPr>
          <w:rFonts w:asciiTheme="minorHAnsi" w:hAnsiTheme="minorHAnsi" w:cstheme="minorHAnsi"/>
          <w:sz w:val="22"/>
          <w:szCs w:val="22"/>
        </w:rPr>
        <w:t>SportKompas</w:t>
      </w:r>
      <w:proofErr w:type="spellEnd"/>
      <w:r w:rsidRPr="004425BE">
        <w:rPr>
          <w:rFonts w:asciiTheme="minorHAnsi" w:hAnsiTheme="minorHAnsi" w:cstheme="minorHAnsi"/>
          <w:sz w:val="22"/>
          <w:szCs w:val="22"/>
        </w:rPr>
        <w:t xml:space="preserve"> Coördinator </w:t>
      </w:r>
      <w:r w:rsidRPr="004425BE" w:rsidR="00BB0839">
        <w:rPr>
          <w:rFonts w:asciiTheme="minorHAnsi" w:hAnsiTheme="minorHAnsi" w:cstheme="minorHAnsi"/>
          <w:sz w:val="22"/>
          <w:szCs w:val="22"/>
        </w:rPr>
        <w:t xml:space="preserve">in de gemeente </w:t>
      </w:r>
      <w:r w:rsidRPr="004425BE">
        <w:rPr>
          <w:rFonts w:asciiTheme="minorHAnsi" w:hAnsiTheme="minorHAnsi" w:cstheme="minorHAnsi"/>
          <w:sz w:val="22"/>
          <w:szCs w:val="22"/>
        </w:rPr>
        <w:t xml:space="preserve">of bij de helpdesk van </w:t>
      </w:r>
      <w:proofErr w:type="spellStart"/>
      <w:r w:rsidRPr="004425BE">
        <w:rPr>
          <w:rFonts w:asciiTheme="minorHAnsi" w:hAnsiTheme="minorHAnsi" w:cstheme="minorHAnsi"/>
          <w:sz w:val="22"/>
          <w:szCs w:val="22"/>
        </w:rPr>
        <w:t>SportKompas</w:t>
      </w:r>
      <w:proofErr w:type="spellEnd"/>
      <w:r w:rsidRPr="004425BE">
        <w:rPr>
          <w:rFonts w:asciiTheme="minorHAnsi" w:hAnsiTheme="minorHAnsi" w:cstheme="minorHAnsi"/>
          <w:sz w:val="22"/>
          <w:szCs w:val="22"/>
        </w:rPr>
        <w:t xml:space="preserve"> via</w:t>
      </w:r>
      <w:r w:rsidRPr="004425BE" w:rsidR="362CD4D8">
        <w:rPr>
          <w:rFonts w:asciiTheme="minorHAnsi" w:hAnsiTheme="minorHAnsi" w:cstheme="minorHAnsi"/>
          <w:sz w:val="22"/>
          <w:szCs w:val="22"/>
        </w:rPr>
        <w:t xml:space="preserve"> </w:t>
      </w:r>
      <w:hyperlink r:id="rId11">
        <w:r w:rsidRPr="004425BE" w:rsidR="362CD4D8">
          <w:rPr>
            <w:rStyle w:val="Hyperlink"/>
            <w:rFonts w:asciiTheme="minorHAnsi" w:hAnsiTheme="minorHAnsi" w:cstheme="minorHAnsi"/>
            <w:color w:val="auto"/>
            <w:sz w:val="22"/>
            <w:szCs w:val="22"/>
          </w:rPr>
          <w:t>sportkompas@sport.vlaanderen</w:t>
        </w:r>
      </w:hyperlink>
      <w:r w:rsidRPr="004425BE" w:rsidR="00335379">
        <w:rPr>
          <w:rFonts w:asciiTheme="minorHAnsi" w:hAnsiTheme="minorHAnsi" w:cstheme="minorHAnsi"/>
          <w:sz w:val="22"/>
          <w:szCs w:val="22"/>
        </w:rPr>
        <w:t xml:space="preserve">. </w:t>
      </w:r>
    </w:p>
    <w:p w:rsidRPr="004425BE" w:rsidR="0033122C" w:rsidP="00464208" w:rsidRDefault="0033122C" w14:paraId="3C51D072" w14:textId="77777777">
      <w:pPr>
        <w:pStyle w:val="Normaalweb"/>
        <w:jc w:val="both"/>
        <w:rPr>
          <w:rFonts w:asciiTheme="minorHAnsi" w:hAnsiTheme="minorHAnsi" w:cstheme="minorHAnsi"/>
          <w:sz w:val="22"/>
          <w:szCs w:val="22"/>
        </w:rPr>
      </w:pPr>
    </w:p>
    <w:p w:rsidRPr="004425BE" w:rsidR="00464208" w:rsidP="00464208" w:rsidRDefault="00464208" w14:paraId="1C0763F6" w14:textId="7589A37C">
      <w:pPr>
        <w:pStyle w:val="Normaalweb"/>
        <w:jc w:val="both"/>
        <w:rPr>
          <w:rFonts w:asciiTheme="minorHAnsi" w:hAnsiTheme="minorHAnsi" w:cstheme="minorHAnsi"/>
          <w:sz w:val="22"/>
          <w:szCs w:val="22"/>
        </w:rPr>
      </w:pPr>
      <w:r w:rsidRPr="004425BE">
        <w:rPr>
          <w:rFonts w:asciiTheme="minorHAnsi" w:hAnsiTheme="minorHAnsi" w:cstheme="minorHAnsi"/>
          <w:sz w:val="22"/>
          <w:szCs w:val="22"/>
        </w:rPr>
        <w:t>Met sportieve groeten,</w:t>
      </w:r>
    </w:p>
    <w:p w:rsidRPr="004425BE" w:rsidR="00BE22A8" w:rsidP="00464208" w:rsidRDefault="00464208" w14:paraId="6292A477" w14:textId="77777777">
      <w:pPr>
        <w:pStyle w:val="Normaalweb"/>
        <w:jc w:val="both"/>
        <w:rPr>
          <w:rFonts w:asciiTheme="minorHAnsi" w:hAnsiTheme="minorHAnsi" w:cstheme="minorHAnsi"/>
          <w:sz w:val="22"/>
          <w:szCs w:val="22"/>
        </w:rPr>
      </w:pPr>
      <w:r w:rsidRPr="004425BE">
        <w:rPr>
          <w:rFonts w:asciiTheme="minorHAnsi" w:hAnsiTheme="minorHAnsi" w:cstheme="minorHAnsi"/>
          <w:sz w:val="22"/>
          <w:szCs w:val="22"/>
        </w:rPr>
        <w:t>&lt;NAAM VERANTWOORDELIJKE SPORT IN GEMEENTE&gt;</w:t>
      </w:r>
    </w:p>
    <w:sectPr w:rsidRPr="004425BE" w:rsidR="00BE22A8" w:rsidSect="00284565">
      <w:headerReference w:type="default" r:id="rId12"/>
      <w:footerReference w:type="default" r:id="rId13"/>
      <w:pgSz w:w="11900" w:h="16840" w:orient="portrait"/>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66D5" w:rsidP="00921444" w:rsidRDefault="009766D5" w14:paraId="2D1379C2" w14:textId="77777777">
      <w:r>
        <w:separator/>
      </w:r>
    </w:p>
  </w:endnote>
  <w:endnote w:type="continuationSeparator" w:id="0">
    <w:p w:rsidR="009766D5" w:rsidP="00921444" w:rsidRDefault="009766D5" w14:paraId="3DC9D4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4E50" w:rsidRDefault="004A4E50" w14:paraId="13AFAC23" w14:textId="77777777">
    <w:pPr>
      <w:pStyle w:val="Voettekst"/>
    </w:pPr>
    <w:r>
      <w:ptab w:alignment="center" w:relativeTo="margin" w:leader="none"/>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66D5" w:rsidP="00921444" w:rsidRDefault="009766D5" w14:paraId="33CAF2A1" w14:textId="77777777">
      <w:r>
        <w:separator/>
      </w:r>
    </w:p>
  </w:footnote>
  <w:footnote w:type="continuationSeparator" w:id="0">
    <w:p w:rsidR="009766D5" w:rsidP="00921444" w:rsidRDefault="009766D5" w14:paraId="7E929F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921444" w:rsidR="00921444" w:rsidRDefault="006110C4" w14:paraId="10DC70A5" w14:textId="2952F974">
    <w:pPr>
      <w:pStyle w:val="Koptekst"/>
      <w:rPr>
        <w:lang w:val="nl-NL"/>
      </w:rPr>
    </w:pPr>
    <w:r>
      <w:rPr>
        <w:noProof/>
      </w:rPr>
      <w:drawing>
        <wp:anchor distT="0" distB="0" distL="114300" distR="114300" simplePos="0" relativeHeight="251659264" behindDoc="0" locked="0" layoutInCell="1" allowOverlap="1" wp14:anchorId="654541BA" wp14:editId="2CF7610D">
          <wp:simplePos x="0" y="0"/>
          <wp:positionH relativeFrom="margin">
            <wp:posOffset>4058920</wp:posOffset>
          </wp:positionH>
          <wp:positionV relativeFrom="paragraph">
            <wp:posOffset>-87630</wp:posOffset>
          </wp:positionV>
          <wp:extent cx="1697990" cy="379095"/>
          <wp:effectExtent l="0" t="0" r="0" b="1905"/>
          <wp:wrapThrough wrapText="bothSides">
            <wp:wrapPolygon edited="0">
              <wp:start x="0" y="0"/>
              <wp:lineTo x="0" y="20623"/>
              <wp:lineTo x="21325" y="20623"/>
              <wp:lineTo x="2132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7AD97DE4">
      <w:rPr>
        <w:lang w:val="nl-NL"/>
      </w:rPr>
      <w:t xml:space="preserve"> </w:t>
    </w:r>
    <w:r w:rsidR="7AD97DE4">
      <w:rPr>
        <w:lang w:val="nl-NL"/>
      </w:rPr>
      <w:t>(LOGO GEMEENTE)</w:t>
    </w:r>
    <w:r w:rsidR="00A74D10">
      <w:rPr>
        <w:lang w:val="nl-NL"/>
      </w:rPr>
      <w:tab/>
    </w:r>
    <w:r w:rsidR="00A74D10">
      <w:rPr>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C1651"/>
    <w:multiLevelType w:val="hybridMultilevel"/>
    <w:tmpl w:val="A7D044B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40F41E6"/>
    <w:multiLevelType w:val="hybridMultilevel"/>
    <w:tmpl w:val="91782868"/>
    <w:lvl w:ilvl="0" w:tplc="E6D63D38">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55962F06"/>
    <w:multiLevelType w:val="hybridMultilevel"/>
    <w:tmpl w:val="46EADC5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57146064"/>
    <w:multiLevelType w:val="hybridMultilevel"/>
    <w:tmpl w:val="07303CE4"/>
    <w:lvl w:ilvl="0" w:tplc="E6D63D38">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6DF51CC8"/>
    <w:multiLevelType w:val="hybridMultilevel"/>
    <w:tmpl w:val="CE8C735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44"/>
    <w:rsid w:val="00004C01"/>
    <w:rsid w:val="00010AD7"/>
    <w:rsid w:val="00036EC4"/>
    <w:rsid w:val="00076389"/>
    <w:rsid w:val="000B6A90"/>
    <w:rsid w:val="000D639A"/>
    <w:rsid w:val="000E2FF6"/>
    <w:rsid w:val="00127530"/>
    <w:rsid w:val="00160E3C"/>
    <w:rsid w:val="00165FCC"/>
    <w:rsid w:val="0017026B"/>
    <w:rsid w:val="00194B2C"/>
    <w:rsid w:val="00197B9B"/>
    <w:rsid w:val="002255BD"/>
    <w:rsid w:val="002606DB"/>
    <w:rsid w:val="00273302"/>
    <w:rsid w:val="00284565"/>
    <w:rsid w:val="002A5F79"/>
    <w:rsid w:val="0033122C"/>
    <w:rsid w:val="00335379"/>
    <w:rsid w:val="00343565"/>
    <w:rsid w:val="00344831"/>
    <w:rsid w:val="003837E2"/>
    <w:rsid w:val="00390BE8"/>
    <w:rsid w:val="003D2092"/>
    <w:rsid w:val="003D6BAD"/>
    <w:rsid w:val="004425BE"/>
    <w:rsid w:val="00464208"/>
    <w:rsid w:val="004A4E50"/>
    <w:rsid w:val="004E07BA"/>
    <w:rsid w:val="00591CE5"/>
    <w:rsid w:val="005E545B"/>
    <w:rsid w:val="006110C4"/>
    <w:rsid w:val="00630A90"/>
    <w:rsid w:val="00661703"/>
    <w:rsid w:val="006C31CF"/>
    <w:rsid w:val="006E7498"/>
    <w:rsid w:val="006F3D4B"/>
    <w:rsid w:val="0071105D"/>
    <w:rsid w:val="00767A51"/>
    <w:rsid w:val="00784BED"/>
    <w:rsid w:val="00794AB3"/>
    <w:rsid w:val="007C2EEA"/>
    <w:rsid w:val="008D52BA"/>
    <w:rsid w:val="008E0268"/>
    <w:rsid w:val="00921444"/>
    <w:rsid w:val="009465E6"/>
    <w:rsid w:val="009766D5"/>
    <w:rsid w:val="00995B43"/>
    <w:rsid w:val="009F00F3"/>
    <w:rsid w:val="009F4768"/>
    <w:rsid w:val="00A37561"/>
    <w:rsid w:val="00A74D10"/>
    <w:rsid w:val="00A97ED3"/>
    <w:rsid w:val="00AD0974"/>
    <w:rsid w:val="00AD2445"/>
    <w:rsid w:val="00B41A39"/>
    <w:rsid w:val="00B5304F"/>
    <w:rsid w:val="00B530E5"/>
    <w:rsid w:val="00B73E4F"/>
    <w:rsid w:val="00BB0839"/>
    <w:rsid w:val="00C31374"/>
    <w:rsid w:val="00C62BDE"/>
    <w:rsid w:val="00CE799C"/>
    <w:rsid w:val="00D14285"/>
    <w:rsid w:val="00D217E8"/>
    <w:rsid w:val="00D238C0"/>
    <w:rsid w:val="00D6584E"/>
    <w:rsid w:val="00D87F92"/>
    <w:rsid w:val="00DF1A9D"/>
    <w:rsid w:val="00E155FF"/>
    <w:rsid w:val="00E45690"/>
    <w:rsid w:val="00E83D9E"/>
    <w:rsid w:val="00EF29AB"/>
    <w:rsid w:val="00F21FDF"/>
    <w:rsid w:val="00F62217"/>
    <w:rsid w:val="00FC1C4B"/>
    <w:rsid w:val="0C085BDB"/>
    <w:rsid w:val="1AAF835D"/>
    <w:rsid w:val="35BE0C2E"/>
    <w:rsid w:val="362CD4D8"/>
    <w:rsid w:val="3B5B2607"/>
    <w:rsid w:val="3C6C7E91"/>
    <w:rsid w:val="4386C645"/>
    <w:rsid w:val="50EBAFF9"/>
    <w:rsid w:val="7AD97D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4308E"/>
  <w15:chartTrackingRefBased/>
  <w15:docId w15:val="{BDBA269A-9F60-7542-BD52-F4CB7284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unhideWhenUsed/>
    <w:rsid w:val="00921444"/>
    <w:pPr>
      <w:spacing w:before="100" w:beforeAutospacing="1" w:after="100" w:afterAutospacing="1"/>
    </w:pPr>
    <w:rPr>
      <w:rFonts w:ascii="Times New Roman" w:hAnsi="Times New Roman" w:eastAsia="Times New Roman" w:cs="Times New Roman"/>
      <w:lang w:eastAsia="nl-NL"/>
    </w:rPr>
  </w:style>
  <w:style w:type="paragraph" w:styleId="Koptekst">
    <w:name w:val="header"/>
    <w:basedOn w:val="Standaard"/>
    <w:link w:val="KoptekstChar"/>
    <w:uiPriority w:val="99"/>
    <w:unhideWhenUsed/>
    <w:rsid w:val="00921444"/>
    <w:pPr>
      <w:tabs>
        <w:tab w:val="center" w:pos="4536"/>
        <w:tab w:val="right" w:pos="9072"/>
      </w:tabs>
    </w:pPr>
  </w:style>
  <w:style w:type="character" w:styleId="KoptekstChar" w:customStyle="1">
    <w:name w:val="Koptekst Char"/>
    <w:basedOn w:val="Standaardalinea-lettertype"/>
    <w:link w:val="Koptekst"/>
    <w:uiPriority w:val="99"/>
    <w:rsid w:val="00921444"/>
  </w:style>
  <w:style w:type="paragraph" w:styleId="Voettekst">
    <w:name w:val="footer"/>
    <w:basedOn w:val="Standaard"/>
    <w:link w:val="VoettekstChar"/>
    <w:uiPriority w:val="99"/>
    <w:unhideWhenUsed/>
    <w:rsid w:val="00921444"/>
    <w:pPr>
      <w:tabs>
        <w:tab w:val="center" w:pos="4536"/>
        <w:tab w:val="right" w:pos="9072"/>
      </w:tabs>
    </w:pPr>
  </w:style>
  <w:style w:type="character" w:styleId="VoettekstChar" w:customStyle="1">
    <w:name w:val="Voettekst Char"/>
    <w:basedOn w:val="Standaardalinea-lettertype"/>
    <w:link w:val="Voettekst"/>
    <w:uiPriority w:val="99"/>
    <w:rsid w:val="00921444"/>
  </w:style>
  <w:style w:type="character" w:styleId="Zwaar">
    <w:name w:val="Strong"/>
    <w:basedOn w:val="Standaardalinea-lettertype"/>
    <w:uiPriority w:val="22"/>
    <w:qFormat/>
    <w:rsid w:val="006C31CF"/>
    <w:rPr>
      <w:b/>
      <w:bCs/>
    </w:rPr>
  </w:style>
  <w:style w:type="character" w:styleId="Hyperlink">
    <w:name w:val="Hyperlink"/>
    <w:basedOn w:val="Standaardalinea-lettertype"/>
    <w:uiPriority w:val="99"/>
    <w:unhideWhenUsed/>
    <w:rsid w:val="00464208"/>
    <w:rPr>
      <w:color w:val="0563C1" w:themeColor="hyperlink"/>
      <w:u w:val="single"/>
    </w:rPr>
  </w:style>
  <w:style w:type="character" w:styleId="Onopgelostemelding">
    <w:name w:val="Unresolved Mention"/>
    <w:basedOn w:val="Standaardalinea-lettertype"/>
    <w:uiPriority w:val="99"/>
    <w:semiHidden/>
    <w:unhideWhenUsed/>
    <w:rsid w:val="00464208"/>
    <w:rPr>
      <w:color w:val="605E5C"/>
      <w:shd w:val="clear" w:color="auto" w:fill="E1DFDD"/>
    </w:rPr>
  </w:style>
  <w:style w:type="paragraph" w:styleId="Ballontekst">
    <w:name w:val="Balloon Text"/>
    <w:basedOn w:val="Standaard"/>
    <w:link w:val="BallontekstChar"/>
    <w:uiPriority w:val="99"/>
    <w:semiHidden/>
    <w:unhideWhenUsed/>
    <w:rsid w:val="006110C4"/>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611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028635">
      <w:bodyDiv w:val="1"/>
      <w:marLeft w:val="0"/>
      <w:marRight w:val="0"/>
      <w:marTop w:val="0"/>
      <w:marBottom w:val="0"/>
      <w:divBdr>
        <w:top w:val="none" w:sz="0" w:space="0" w:color="auto"/>
        <w:left w:val="none" w:sz="0" w:space="0" w:color="auto"/>
        <w:bottom w:val="none" w:sz="0" w:space="0" w:color="auto"/>
        <w:right w:val="none" w:sz="0" w:space="0" w:color="auto"/>
      </w:divBdr>
    </w:div>
    <w:div w:id="2057773516">
      <w:bodyDiv w:val="1"/>
      <w:marLeft w:val="0"/>
      <w:marRight w:val="0"/>
      <w:marTop w:val="0"/>
      <w:marBottom w:val="0"/>
      <w:divBdr>
        <w:top w:val="none" w:sz="0" w:space="0" w:color="auto"/>
        <w:left w:val="none" w:sz="0" w:space="0" w:color="auto"/>
        <w:bottom w:val="none" w:sz="0" w:space="0" w:color="auto"/>
        <w:right w:val="none" w:sz="0" w:space="0" w:color="auto"/>
      </w:divBdr>
      <w:divsChild>
        <w:div w:id="17526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portkompas@sport.vlaanderen"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http://www.sport.vlaanderen/sportkompasschole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16C43BCD13F48AAA238A14B8AB20719"/>
        <w:category>
          <w:name w:val="Algemeen"/>
          <w:gallery w:val="placeholder"/>
        </w:category>
        <w:types>
          <w:type w:val="bbPlcHdr"/>
        </w:types>
        <w:behaviors>
          <w:behavior w:val="content"/>
        </w:behaviors>
        <w:guid w:val="{4705DB6A-3403-4C41-9307-F12B002EF64D}"/>
      </w:docPartPr>
      <w:docPartBody>
        <w:p w:rsidR="0091718C" w:rsidRDefault="009F4768" w:rsidP="009F4768">
          <w:pPr>
            <w:pStyle w:val="E16C43BCD13F48AAA238A14B8AB20719"/>
          </w:pPr>
          <w:r>
            <w:rPr>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68"/>
    <w:rsid w:val="0091718C"/>
    <w:rsid w:val="009F4768"/>
    <w:rsid w:val="00D12F4E"/>
    <w:rsid w:val="00DB06F0"/>
    <w:rsid w:val="00E23B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16C43BCD13F48AAA238A14B8AB20719">
    <w:name w:val="E16C43BCD13F48AAA238A14B8AB20719"/>
    <w:rsid w:val="009F4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64A1ED48B0F140AE4FB1DA6C9E9793" ma:contentTypeVersion="13" ma:contentTypeDescription="Een nieuw document maken." ma:contentTypeScope="" ma:versionID="490b106718c26f4c63b9820ccd28b79b">
  <xsd:schema xmlns:xsd="http://www.w3.org/2001/XMLSchema" xmlns:xs="http://www.w3.org/2001/XMLSchema" xmlns:p="http://schemas.microsoft.com/office/2006/metadata/properties" xmlns:ns2="4734763b-7fb8-453a-a9c4-e8b016d465a5" xmlns:ns3="3efc1af5-4e19-493f-9afc-992b72ebdcad" targetNamespace="http://schemas.microsoft.com/office/2006/metadata/properties" ma:root="true" ma:fieldsID="ad7df429365a405ff1fe7bd0d945ccb1" ns2:_="" ns3:_="">
    <xsd:import namespace="4734763b-7fb8-453a-a9c4-e8b016d465a5"/>
    <xsd:import namespace="3efc1af5-4e19-493f-9afc-992b72ebdc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4763b-7fb8-453a-a9c4-e8b016d4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fc1af5-4e19-493f-9afc-992b72ebdca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D2470-198B-4E55-BA7B-18F92A73F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31894F-F588-40E6-99BD-C4FF29FE0226}">
  <ds:schemaRefs>
    <ds:schemaRef ds:uri="http://schemas.microsoft.com/sharepoint/v3/contenttype/forms"/>
  </ds:schemaRefs>
</ds:datastoreItem>
</file>

<file path=customXml/itemProps3.xml><?xml version="1.0" encoding="utf-8"?>
<ds:datastoreItem xmlns:ds="http://schemas.openxmlformats.org/officeDocument/2006/customXml" ds:itemID="{5E4EC68B-A024-4657-9BC9-B6A773D17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4763b-7fb8-453a-a9c4-e8b016d465a5"/>
    <ds:schemaRef ds:uri="3efc1af5-4e19-493f-9afc-992b72eb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Elise Van der Stichelen</dc:creator>
  <keywords/>
  <dc:description/>
  <lastModifiedBy>Esch Ine</lastModifiedBy>
  <revision>44</revision>
  <dcterms:created xsi:type="dcterms:W3CDTF">2021-03-01T15:56:00.0000000Z</dcterms:created>
  <dcterms:modified xsi:type="dcterms:W3CDTF">2021-07-13T08:44:21.3606573Z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0x0101002564A1ED48B0F140AE4FB1DA6C9E9793</vt:lpwstr>
  </property>
</Properties>
</file>